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822E" w14:textId="18F9A9F8" w:rsidR="007E48E9" w:rsidRDefault="007E48E9" w:rsidP="007E48E9"/>
    <w:p w14:paraId="5D63DE0E" w14:textId="77777777" w:rsidR="006A21FA" w:rsidRDefault="006A21FA" w:rsidP="006A21FA">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Муниципальное общеобразовательное учреждение</w:t>
      </w:r>
    </w:p>
    <w:p w14:paraId="5B4A9B9F" w14:textId="77777777" w:rsidR="006A21FA" w:rsidRDefault="006A21FA" w:rsidP="006A21FA">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5841091D" w14:textId="77777777" w:rsidR="006A21FA" w:rsidRDefault="006A21FA" w:rsidP="006A21FA">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Советского Союза А.Ф. Клубова»</w:t>
      </w:r>
    </w:p>
    <w:p w14:paraId="2F05BE96" w14:textId="77777777" w:rsidR="00F809CC" w:rsidRPr="006A21FA" w:rsidRDefault="00F809CC" w:rsidP="006A21FA">
      <w:pPr>
        <w:autoSpaceDE w:val="0"/>
        <w:autoSpaceDN w:val="0"/>
        <w:spacing w:after="78" w:line="220" w:lineRule="exact"/>
        <w:jc w:val="center"/>
        <w:rPr>
          <w:lang w:val="ru-RU"/>
        </w:rPr>
      </w:pPr>
    </w:p>
    <w:p w14:paraId="7EB75383" w14:textId="77777777" w:rsidR="006A21FA" w:rsidRPr="006A21FA" w:rsidRDefault="006A21FA">
      <w:pPr>
        <w:autoSpaceDE w:val="0"/>
        <w:autoSpaceDN w:val="0"/>
        <w:spacing w:after="78" w:line="220" w:lineRule="exact"/>
        <w:rPr>
          <w:lang w:val="ru-RU"/>
        </w:rPr>
      </w:pPr>
    </w:p>
    <w:p w14:paraId="0F039E04" w14:textId="77777777" w:rsidR="006A21FA" w:rsidRPr="006A21FA" w:rsidRDefault="006A21FA">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6A21FA" w:rsidRPr="006A21FA" w14:paraId="3CCC0C1D" w14:textId="77777777" w:rsidTr="006A21FA">
        <w:tc>
          <w:tcPr>
            <w:tcW w:w="3970" w:type="dxa"/>
            <w:tcBorders>
              <w:top w:val="single" w:sz="4" w:space="0" w:color="auto"/>
              <w:left w:val="single" w:sz="4" w:space="0" w:color="auto"/>
              <w:bottom w:val="single" w:sz="4" w:space="0" w:color="auto"/>
              <w:right w:val="single" w:sz="4" w:space="0" w:color="auto"/>
            </w:tcBorders>
          </w:tcPr>
          <w:p w14:paraId="454E46C3" w14:textId="77777777" w:rsidR="006A21FA" w:rsidRPr="006D1B36" w:rsidRDefault="006A21FA" w:rsidP="00E20C4A">
            <w:pPr>
              <w:spacing w:after="0" w:line="240" w:lineRule="auto"/>
              <w:jc w:val="center"/>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РАССМОТРЕНО</w:t>
            </w:r>
          </w:p>
          <w:p w14:paraId="66FD7C42"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на заседании ШМО учителей </w:t>
            </w:r>
            <w:r>
              <w:rPr>
                <w:rFonts w:ascii="Times New Roman" w:eastAsia="Times New Roman" w:hAnsi="Times New Roman" w:cs="Times New Roman"/>
                <w:sz w:val="24"/>
                <w:szCs w:val="24"/>
                <w:lang w:val="ru-RU" w:eastAsia="x-none"/>
              </w:rPr>
              <w:t xml:space="preserve">естественнонаучного цикла </w:t>
            </w:r>
          </w:p>
          <w:p w14:paraId="2594CC84" w14:textId="0DCB60F8"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w:t>
            </w:r>
            <w:r w:rsidRPr="006D1B36">
              <w:rPr>
                <w:rFonts w:ascii="Times New Roman" w:eastAsia="Times New Roman" w:hAnsi="Times New Roman" w:cs="Times New Roman"/>
                <w:sz w:val="24"/>
                <w:szCs w:val="24"/>
                <w:lang w:val="ru-RU" w:eastAsia="x-none"/>
              </w:rPr>
              <w:t>.08.202</w:t>
            </w:r>
            <w:r>
              <w:rPr>
                <w:rFonts w:ascii="Times New Roman" w:eastAsia="Times New Roman" w:hAnsi="Times New Roman" w:cs="Times New Roman"/>
                <w:sz w:val="24"/>
                <w:szCs w:val="24"/>
                <w:lang w:val="ru-RU" w:eastAsia="x-none"/>
              </w:rPr>
              <w:t>3</w:t>
            </w:r>
            <w:r w:rsidRPr="006D1B36">
              <w:rPr>
                <w:rFonts w:ascii="Times New Roman" w:eastAsia="Times New Roman" w:hAnsi="Times New Roman" w:cs="Times New Roman"/>
                <w:sz w:val="24"/>
                <w:szCs w:val="24"/>
                <w:lang w:val="ru-RU" w:eastAsia="x-none"/>
              </w:rPr>
              <w:t xml:space="preserve"> г.</w:t>
            </w:r>
          </w:p>
          <w:p w14:paraId="5876A3F1" w14:textId="77777777" w:rsidR="006A21FA" w:rsidRDefault="006A21FA" w:rsidP="00E20C4A">
            <w:pPr>
              <w:spacing w:after="0" w:line="240" w:lineRule="auto"/>
              <w:rPr>
                <w:rFonts w:ascii="Times New Roman" w:eastAsia="Times New Roman" w:hAnsi="Times New Roman" w:cs="Times New Roman"/>
                <w:sz w:val="24"/>
                <w:szCs w:val="24"/>
                <w:lang w:val="ru-RU" w:eastAsia="x-none"/>
              </w:rPr>
            </w:pPr>
          </w:p>
          <w:p w14:paraId="5A7C3309" w14:textId="77777777" w:rsidR="006A21FA" w:rsidRDefault="006A21FA" w:rsidP="00E20C4A">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57216" behindDoc="1" locked="0" layoutInCell="1" allowOverlap="1" wp14:anchorId="7AF98B90" wp14:editId="526BFF5C">
                  <wp:simplePos x="0" y="0"/>
                  <wp:positionH relativeFrom="column">
                    <wp:posOffset>2329180</wp:posOffset>
                  </wp:positionH>
                  <wp:positionV relativeFrom="paragraph">
                    <wp:posOffset>107950</wp:posOffset>
                  </wp:positionV>
                  <wp:extent cx="1421130" cy="755015"/>
                  <wp:effectExtent l="0" t="0" r="762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6192" behindDoc="1" locked="0" layoutInCell="1" allowOverlap="1" wp14:anchorId="14304391" wp14:editId="1A9CCEAC">
                  <wp:simplePos x="0" y="0"/>
                  <wp:positionH relativeFrom="column">
                    <wp:posOffset>-145415</wp:posOffset>
                  </wp:positionH>
                  <wp:positionV relativeFrom="paragraph">
                    <wp:posOffset>109220</wp:posOffset>
                  </wp:positionV>
                  <wp:extent cx="1421130" cy="735330"/>
                  <wp:effectExtent l="0" t="0" r="762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42113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EBBFB"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руководитель ШМО </w:t>
            </w:r>
          </w:p>
          <w:p w14:paraId="553E729C"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___________ Н.В. </w:t>
            </w:r>
            <w:r>
              <w:rPr>
                <w:rFonts w:ascii="Times New Roman" w:eastAsia="Times New Roman" w:hAnsi="Times New Roman" w:cs="Times New Roman"/>
                <w:sz w:val="24"/>
                <w:szCs w:val="24"/>
                <w:lang w:val="ru-RU" w:eastAsia="x-none"/>
              </w:rPr>
              <w:t>Гущина</w:t>
            </w:r>
          </w:p>
          <w:p w14:paraId="57BFB020"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6FD49337" w14:textId="77777777" w:rsidR="006A21FA" w:rsidRPr="006D1B36" w:rsidRDefault="006A21FA" w:rsidP="00E20C4A">
            <w:pPr>
              <w:spacing w:after="0" w:line="240" w:lineRule="auto"/>
              <w:jc w:val="center"/>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СОГЛАСОВАНО</w:t>
            </w:r>
          </w:p>
          <w:p w14:paraId="49208BC8"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на заседании МС школы</w:t>
            </w:r>
          </w:p>
          <w:p w14:paraId="009F5997" w14:textId="31831A74"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протокол № 1 </w:t>
            </w:r>
          </w:p>
          <w:p w14:paraId="7C3CB8D7" w14:textId="023B218F"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w:t>
            </w:r>
            <w:r w:rsidRPr="006D1B36">
              <w:rPr>
                <w:rFonts w:ascii="Times New Roman" w:eastAsia="Times New Roman" w:hAnsi="Times New Roman" w:cs="Times New Roman"/>
                <w:sz w:val="24"/>
                <w:szCs w:val="24"/>
                <w:lang w:val="ru-RU" w:eastAsia="x-none"/>
              </w:rPr>
              <w:t xml:space="preserve"> г.</w:t>
            </w:r>
          </w:p>
          <w:p w14:paraId="408BF8C8"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p>
          <w:p w14:paraId="54D3EC98" w14:textId="77777777" w:rsidR="006A21FA" w:rsidRDefault="006A21FA" w:rsidP="00E20C4A">
            <w:pPr>
              <w:spacing w:after="0" w:line="240" w:lineRule="auto"/>
              <w:rPr>
                <w:rFonts w:ascii="Times New Roman" w:eastAsia="Times New Roman" w:hAnsi="Times New Roman" w:cs="Times New Roman"/>
                <w:sz w:val="24"/>
                <w:szCs w:val="24"/>
                <w:lang w:val="ru-RU" w:eastAsia="x-none"/>
              </w:rPr>
            </w:pPr>
          </w:p>
          <w:p w14:paraId="61285830"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 xml:space="preserve">руководитель МС </w:t>
            </w:r>
          </w:p>
          <w:p w14:paraId="63CC0286"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__________ Л.В. Широкова</w:t>
            </w:r>
          </w:p>
          <w:p w14:paraId="2489CDC3"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55A767B6" w14:textId="77777777" w:rsidR="006A21FA" w:rsidRPr="006D1B36" w:rsidRDefault="006A21FA" w:rsidP="00E20C4A">
            <w:pPr>
              <w:spacing w:after="0" w:line="240" w:lineRule="auto"/>
              <w:jc w:val="center"/>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УТВЕРЖДЕНО</w:t>
            </w:r>
          </w:p>
          <w:p w14:paraId="1242A1F6"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решением педагогического совета школы</w:t>
            </w:r>
          </w:p>
          <w:p w14:paraId="214C22FA" w14:textId="02FD1442"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w:t>
            </w:r>
            <w:r w:rsidRPr="006D1B36">
              <w:rPr>
                <w:rFonts w:ascii="Times New Roman" w:eastAsia="Times New Roman" w:hAnsi="Times New Roman" w:cs="Times New Roman"/>
                <w:sz w:val="24"/>
                <w:szCs w:val="24"/>
                <w:lang w:val="ru-RU" w:eastAsia="x-none"/>
              </w:rPr>
              <w:t xml:space="preserve"> г.</w:t>
            </w:r>
          </w:p>
          <w:p w14:paraId="00E684AD" w14:textId="30038749"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w:t>
            </w:r>
            <w:r w:rsidRPr="006D1B36">
              <w:rPr>
                <w:rFonts w:ascii="Times New Roman" w:eastAsia="Times New Roman" w:hAnsi="Times New Roman" w:cs="Times New Roman"/>
                <w:sz w:val="24"/>
                <w:szCs w:val="24"/>
                <w:lang w:val="ru-RU" w:eastAsia="x-none"/>
              </w:rPr>
              <w:t xml:space="preserve"> г.</w:t>
            </w:r>
          </w:p>
          <w:p w14:paraId="267C88A3" w14:textId="3CFA5FB8" w:rsidR="006A21FA" w:rsidRPr="006D1B36" w:rsidRDefault="007E48E9" w:rsidP="00E20C4A">
            <w:pPr>
              <w:spacing w:after="0" w:line="240" w:lineRule="auto"/>
              <w:rPr>
                <w:rFonts w:ascii="Times New Roman" w:eastAsia="Times New Roman" w:hAnsi="Times New Roman" w:cs="Times New Roman"/>
                <w:sz w:val="24"/>
                <w:szCs w:val="24"/>
                <w:lang w:val="ru-RU" w:eastAsia="x-none"/>
              </w:rPr>
            </w:pPr>
            <w:bookmarkStart w:id="0" w:name="_GoBack"/>
            <w:r>
              <w:rPr>
                <w:noProof/>
                <w:lang w:eastAsia="ru-RU"/>
              </w:rPr>
              <w:drawing>
                <wp:anchor distT="0" distB="0" distL="114300" distR="114300" simplePos="0" relativeHeight="251659264" behindDoc="1" locked="0" layoutInCell="1" allowOverlap="1" wp14:anchorId="589A4735" wp14:editId="0F6582FA">
                  <wp:simplePos x="0" y="0"/>
                  <wp:positionH relativeFrom="column">
                    <wp:posOffset>73025</wp:posOffset>
                  </wp:positionH>
                  <wp:positionV relativeFrom="paragraph">
                    <wp:posOffset>112395</wp:posOffset>
                  </wp:positionV>
                  <wp:extent cx="733425" cy="690245"/>
                  <wp:effectExtent l="0" t="0" r="9525"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2929A01" w14:textId="56A87E3C"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И.о. </w:t>
            </w:r>
            <w:r w:rsidRPr="006D1B36">
              <w:rPr>
                <w:rFonts w:ascii="Times New Roman" w:eastAsia="Times New Roman" w:hAnsi="Times New Roman" w:cs="Times New Roman"/>
                <w:sz w:val="24"/>
                <w:szCs w:val="24"/>
                <w:lang w:val="ru-RU" w:eastAsia="x-none"/>
              </w:rPr>
              <w:t>директор</w:t>
            </w:r>
            <w:r>
              <w:rPr>
                <w:rFonts w:ascii="Times New Roman" w:eastAsia="Times New Roman" w:hAnsi="Times New Roman" w:cs="Times New Roman"/>
                <w:sz w:val="24"/>
                <w:szCs w:val="24"/>
                <w:lang w:val="ru-RU" w:eastAsia="x-none"/>
              </w:rPr>
              <w:t>а</w:t>
            </w:r>
            <w:r w:rsidRPr="006D1B36">
              <w:rPr>
                <w:rFonts w:ascii="Times New Roman" w:eastAsia="Times New Roman" w:hAnsi="Times New Roman" w:cs="Times New Roman"/>
                <w:sz w:val="24"/>
                <w:szCs w:val="24"/>
                <w:lang w:val="ru-RU" w:eastAsia="x-none"/>
              </w:rPr>
              <w:t xml:space="preserve"> школы</w:t>
            </w:r>
          </w:p>
          <w:p w14:paraId="1D2ACD9A" w14:textId="61383F11"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r w:rsidRPr="006D1B36">
              <w:rPr>
                <w:rFonts w:ascii="Times New Roman" w:eastAsia="Times New Roman" w:hAnsi="Times New Roman" w:cs="Times New Roman"/>
                <w:sz w:val="24"/>
                <w:szCs w:val="24"/>
                <w:lang w:val="ru-RU" w:eastAsia="x-none"/>
              </w:rPr>
              <w:t>____________</w:t>
            </w:r>
            <w:r>
              <w:rPr>
                <w:rFonts w:ascii="Times New Roman" w:eastAsia="Times New Roman" w:hAnsi="Times New Roman" w:cs="Times New Roman"/>
                <w:sz w:val="24"/>
                <w:szCs w:val="24"/>
                <w:lang w:val="ru-RU" w:eastAsia="x-none"/>
              </w:rPr>
              <w:t xml:space="preserve">Т.М. </w:t>
            </w:r>
            <w:proofErr w:type="spellStart"/>
            <w:r>
              <w:rPr>
                <w:rFonts w:ascii="Times New Roman" w:eastAsia="Times New Roman" w:hAnsi="Times New Roman" w:cs="Times New Roman"/>
                <w:sz w:val="24"/>
                <w:szCs w:val="24"/>
                <w:lang w:val="ru-RU" w:eastAsia="x-none"/>
              </w:rPr>
              <w:t>Гладина</w:t>
            </w:r>
            <w:proofErr w:type="spellEnd"/>
          </w:p>
          <w:p w14:paraId="0E1E55BE" w14:textId="77777777" w:rsidR="006A21FA" w:rsidRPr="006D1B36" w:rsidRDefault="006A21FA" w:rsidP="00E20C4A">
            <w:pPr>
              <w:spacing w:after="0" w:line="240" w:lineRule="auto"/>
              <w:rPr>
                <w:rFonts w:ascii="Times New Roman" w:eastAsia="Times New Roman" w:hAnsi="Times New Roman" w:cs="Times New Roman"/>
                <w:sz w:val="24"/>
                <w:szCs w:val="24"/>
                <w:lang w:val="ru-RU" w:eastAsia="x-none"/>
              </w:rPr>
            </w:pPr>
          </w:p>
        </w:tc>
      </w:tr>
    </w:tbl>
    <w:p w14:paraId="7C770768" w14:textId="77777777" w:rsidR="00F809CC" w:rsidRDefault="00F809CC">
      <w:pPr>
        <w:autoSpaceDE w:val="0"/>
        <w:autoSpaceDN w:val="0"/>
        <w:spacing w:after="0" w:line="480" w:lineRule="auto"/>
        <w:ind w:right="3095"/>
        <w:jc w:val="right"/>
        <w:rPr>
          <w:rFonts w:ascii="Times New Roman" w:eastAsia="Times New Roman" w:hAnsi="Times New Roman"/>
          <w:b/>
          <w:color w:val="000000"/>
          <w:sz w:val="24"/>
        </w:rPr>
      </w:pPr>
    </w:p>
    <w:p w14:paraId="15BDCCE5" w14:textId="77777777" w:rsidR="006A21FA" w:rsidRDefault="006A21FA">
      <w:pPr>
        <w:autoSpaceDE w:val="0"/>
        <w:autoSpaceDN w:val="0"/>
        <w:spacing w:after="0" w:line="480" w:lineRule="auto"/>
        <w:ind w:right="3095"/>
        <w:jc w:val="right"/>
        <w:rPr>
          <w:rFonts w:ascii="Times New Roman" w:eastAsia="Times New Roman" w:hAnsi="Times New Roman"/>
          <w:b/>
          <w:color w:val="000000"/>
          <w:sz w:val="24"/>
        </w:rPr>
      </w:pPr>
    </w:p>
    <w:p w14:paraId="5D319DBF" w14:textId="77777777" w:rsidR="006A21FA" w:rsidRDefault="006A21FA">
      <w:pPr>
        <w:autoSpaceDE w:val="0"/>
        <w:autoSpaceDN w:val="0"/>
        <w:spacing w:after="0" w:line="480" w:lineRule="auto"/>
        <w:ind w:right="3095"/>
        <w:jc w:val="right"/>
        <w:rPr>
          <w:rFonts w:ascii="Times New Roman" w:eastAsia="Times New Roman" w:hAnsi="Times New Roman"/>
          <w:b/>
          <w:color w:val="000000"/>
          <w:sz w:val="24"/>
        </w:rPr>
      </w:pPr>
    </w:p>
    <w:p w14:paraId="12EB065F" w14:textId="77777777" w:rsidR="006A21FA" w:rsidRDefault="006A21FA">
      <w:pPr>
        <w:autoSpaceDE w:val="0"/>
        <w:autoSpaceDN w:val="0"/>
        <w:spacing w:after="0" w:line="480" w:lineRule="auto"/>
        <w:ind w:right="3095"/>
        <w:jc w:val="right"/>
        <w:rPr>
          <w:rFonts w:ascii="Times New Roman" w:eastAsia="Times New Roman" w:hAnsi="Times New Roman"/>
          <w:b/>
          <w:color w:val="000000"/>
          <w:sz w:val="24"/>
        </w:rPr>
      </w:pPr>
    </w:p>
    <w:p w14:paraId="4DBE49D0" w14:textId="77777777" w:rsidR="006A21FA" w:rsidRDefault="006A21FA">
      <w:pPr>
        <w:autoSpaceDE w:val="0"/>
        <w:autoSpaceDN w:val="0"/>
        <w:spacing w:after="0" w:line="480" w:lineRule="auto"/>
        <w:ind w:right="3095"/>
        <w:jc w:val="right"/>
        <w:rPr>
          <w:rFonts w:ascii="Times New Roman" w:eastAsia="Times New Roman" w:hAnsi="Times New Roman"/>
          <w:b/>
          <w:color w:val="000000"/>
          <w:sz w:val="24"/>
        </w:rPr>
      </w:pPr>
    </w:p>
    <w:p w14:paraId="7D640D9C" w14:textId="77777777" w:rsidR="00F809CC" w:rsidRPr="006A21FA" w:rsidRDefault="003A6E70">
      <w:pPr>
        <w:autoSpaceDE w:val="0"/>
        <w:autoSpaceDN w:val="0"/>
        <w:spacing w:after="0" w:line="360" w:lineRule="auto"/>
        <w:ind w:right="3095"/>
        <w:jc w:val="right"/>
        <w:rPr>
          <w:lang w:val="ru-RU"/>
        </w:rPr>
      </w:pPr>
      <w:r w:rsidRPr="006A21FA">
        <w:rPr>
          <w:rFonts w:ascii="Times New Roman" w:eastAsia="Times New Roman" w:hAnsi="Times New Roman"/>
          <w:b/>
          <w:color w:val="000000"/>
          <w:sz w:val="24"/>
          <w:lang w:val="ru-RU"/>
        </w:rPr>
        <w:t>РАБОЧАЯ ПРОГРАММА</w:t>
      </w:r>
    </w:p>
    <w:p w14:paraId="026B26C4" w14:textId="77777777" w:rsidR="00F809CC" w:rsidRPr="006A21FA" w:rsidRDefault="003A6E70">
      <w:pPr>
        <w:autoSpaceDE w:val="0"/>
        <w:autoSpaceDN w:val="0"/>
        <w:spacing w:after="0" w:line="360" w:lineRule="auto"/>
        <w:ind w:right="2094"/>
        <w:jc w:val="right"/>
        <w:rPr>
          <w:lang w:val="ru-RU"/>
        </w:rPr>
      </w:pPr>
      <w:r w:rsidRPr="006A21FA">
        <w:rPr>
          <w:rFonts w:ascii="Times New Roman" w:eastAsia="Times New Roman" w:hAnsi="Times New Roman"/>
          <w:b/>
          <w:color w:val="000000"/>
          <w:sz w:val="24"/>
          <w:lang w:val="ru-RU"/>
        </w:rPr>
        <w:t>ОСНОВНОГО ОБЩЕГО ОБРАЗОВАНИЯ</w:t>
      </w:r>
    </w:p>
    <w:p w14:paraId="63BAE1E0" w14:textId="77777777" w:rsidR="00F809CC" w:rsidRPr="006A21FA" w:rsidRDefault="003A6E70">
      <w:pPr>
        <w:autoSpaceDE w:val="0"/>
        <w:autoSpaceDN w:val="0"/>
        <w:spacing w:after="0" w:line="360" w:lineRule="auto"/>
        <w:ind w:right="3868"/>
        <w:jc w:val="right"/>
        <w:rPr>
          <w:lang w:val="ru-RU"/>
        </w:rPr>
      </w:pPr>
      <w:r w:rsidRPr="006A21FA">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6A21FA">
        <w:rPr>
          <w:rFonts w:ascii="Times New Roman" w:eastAsia="Times New Roman" w:hAnsi="Times New Roman"/>
          <w:b/>
          <w:color w:val="000000"/>
          <w:sz w:val="24"/>
          <w:lang w:val="ru-RU"/>
        </w:rPr>
        <w:t xml:space="preserve"> 1886144)</w:t>
      </w:r>
    </w:p>
    <w:p w14:paraId="137842D2" w14:textId="7B8B40F4" w:rsidR="00F809CC" w:rsidRPr="006A21FA" w:rsidRDefault="006A21FA">
      <w:pPr>
        <w:autoSpaceDE w:val="0"/>
        <w:autoSpaceDN w:val="0"/>
        <w:spacing w:before="672" w:after="0" w:line="230" w:lineRule="auto"/>
        <w:ind w:right="3390"/>
        <w:jc w:val="right"/>
        <w:rPr>
          <w:lang w:val="ru-RU"/>
        </w:rPr>
      </w:pPr>
      <w:r>
        <w:rPr>
          <w:rFonts w:ascii="Times New Roman" w:eastAsia="Times New Roman" w:hAnsi="Times New Roman"/>
          <w:b/>
          <w:color w:val="000000"/>
          <w:sz w:val="24"/>
          <w:lang w:val="ru-RU"/>
        </w:rPr>
        <w:t>у</w:t>
      </w:r>
      <w:r w:rsidRPr="006A21FA">
        <w:rPr>
          <w:rFonts w:ascii="Times New Roman" w:eastAsia="Times New Roman" w:hAnsi="Times New Roman"/>
          <w:b/>
          <w:color w:val="000000"/>
          <w:sz w:val="24"/>
          <w:lang w:val="ru-RU"/>
        </w:rPr>
        <w:t>чебного предмета</w:t>
      </w:r>
    </w:p>
    <w:p w14:paraId="07A820C0" w14:textId="77777777" w:rsidR="00F809CC" w:rsidRPr="006A21FA" w:rsidRDefault="003A6E70">
      <w:pPr>
        <w:autoSpaceDE w:val="0"/>
        <w:autoSpaceDN w:val="0"/>
        <w:spacing w:after="0" w:line="360" w:lineRule="auto"/>
        <w:ind w:right="3610"/>
        <w:jc w:val="right"/>
        <w:rPr>
          <w:lang w:val="ru-RU"/>
        </w:rPr>
      </w:pPr>
      <w:r w:rsidRPr="006A21FA">
        <w:rPr>
          <w:rFonts w:ascii="Times New Roman" w:eastAsia="Times New Roman" w:hAnsi="Times New Roman"/>
          <w:b/>
          <w:color w:val="000000"/>
          <w:sz w:val="24"/>
          <w:lang w:val="ru-RU"/>
        </w:rPr>
        <w:t>«БИОЛОГИЯ»</w:t>
      </w:r>
    </w:p>
    <w:p w14:paraId="57FD0A8A" w14:textId="77777777" w:rsidR="00F809CC" w:rsidRPr="006A21FA" w:rsidRDefault="003A6E70">
      <w:pPr>
        <w:autoSpaceDE w:val="0"/>
        <w:autoSpaceDN w:val="0"/>
        <w:spacing w:after="0" w:line="360" w:lineRule="auto"/>
        <w:ind w:right="3296"/>
        <w:jc w:val="right"/>
        <w:rPr>
          <w:lang w:val="ru-RU"/>
        </w:rPr>
      </w:pPr>
      <w:r w:rsidRPr="006A21FA">
        <w:rPr>
          <w:rFonts w:ascii="Times New Roman" w:eastAsia="Times New Roman" w:hAnsi="Times New Roman"/>
          <w:b/>
          <w:color w:val="000000"/>
          <w:sz w:val="24"/>
          <w:lang w:val="ru-RU"/>
        </w:rPr>
        <w:t>БАЗОВЫЙ УРОВЕНЬ</w:t>
      </w:r>
    </w:p>
    <w:p w14:paraId="218A3118" w14:textId="77777777" w:rsidR="00F809CC" w:rsidRPr="006A21FA" w:rsidRDefault="003A6E70">
      <w:pPr>
        <w:autoSpaceDE w:val="0"/>
        <w:autoSpaceDN w:val="0"/>
        <w:spacing w:after="0" w:line="360" w:lineRule="auto"/>
        <w:ind w:right="1990"/>
        <w:jc w:val="right"/>
        <w:rPr>
          <w:lang w:val="ru-RU"/>
        </w:rPr>
      </w:pPr>
      <w:r w:rsidRPr="006A21FA">
        <w:rPr>
          <w:rFonts w:ascii="Times New Roman" w:eastAsia="Times New Roman" w:hAnsi="Times New Roman"/>
          <w:color w:val="000000"/>
          <w:sz w:val="24"/>
          <w:lang w:val="ru-RU"/>
        </w:rPr>
        <w:t>(для 5-9 классов образовательных организаций)</w:t>
      </w:r>
    </w:p>
    <w:p w14:paraId="4D8A1AD8" w14:textId="77777777" w:rsidR="00F809CC" w:rsidRDefault="00F809CC">
      <w:pPr>
        <w:autoSpaceDE w:val="0"/>
        <w:autoSpaceDN w:val="0"/>
        <w:spacing w:after="1768" w:line="220" w:lineRule="exact"/>
        <w:rPr>
          <w:lang w:val="ru-RU"/>
        </w:rPr>
      </w:pPr>
    </w:p>
    <w:p w14:paraId="4634A1FE" w14:textId="018D0B6C" w:rsidR="00F809CC" w:rsidRDefault="003A6E70">
      <w:pPr>
        <w:autoSpaceDE w:val="0"/>
        <w:autoSpaceDN w:val="0"/>
        <w:spacing w:after="0" w:line="230" w:lineRule="auto"/>
        <w:ind w:right="3756"/>
        <w:jc w:val="right"/>
        <w:rPr>
          <w:lang w:val="ru-RU"/>
        </w:rPr>
      </w:pPr>
      <w:r w:rsidRPr="006A21FA">
        <w:rPr>
          <w:rFonts w:ascii="Times New Roman" w:eastAsia="Times New Roman" w:hAnsi="Times New Roman"/>
          <w:color w:val="000000"/>
          <w:sz w:val="24"/>
          <w:lang w:val="ru-RU"/>
        </w:rPr>
        <w:t>Вологда</w:t>
      </w:r>
      <w:r w:rsidR="00F92B54">
        <w:rPr>
          <w:rFonts w:ascii="Times New Roman" w:eastAsia="Times New Roman" w:hAnsi="Times New Roman"/>
          <w:color w:val="000000"/>
          <w:sz w:val="24"/>
          <w:lang w:val="ru-RU"/>
        </w:rPr>
        <w:t>,</w:t>
      </w:r>
      <w:r w:rsidRPr="006A21FA">
        <w:rPr>
          <w:rFonts w:ascii="Times New Roman" w:eastAsia="Times New Roman" w:hAnsi="Times New Roman"/>
          <w:color w:val="000000"/>
          <w:sz w:val="24"/>
          <w:lang w:val="ru-RU"/>
        </w:rPr>
        <w:t xml:space="preserve"> 202</w:t>
      </w:r>
      <w:r>
        <w:rPr>
          <w:rFonts w:ascii="Times New Roman" w:eastAsia="Times New Roman" w:hAnsi="Times New Roman"/>
          <w:color w:val="000000"/>
          <w:sz w:val="24"/>
          <w:lang w:val="ru-RU"/>
        </w:rPr>
        <w:t>3</w:t>
      </w:r>
    </w:p>
    <w:p w14:paraId="6C3758B9" w14:textId="77777777" w:rsidR="00F809CC" w:rsidRPr="006A21FA" w:rsidRDefault="00F809CC">
      <w:pPr>
        <w:rPr>
          <w:lang w:val="ru-RU"/>
        </w:rPr>
        <w:sectPr w:rsidR="00F809CC" w:rsidRPr="006A21FA" w:rsidSect="006A21FA">
          <w:pgSz w:w="11900" w:h="16840"/>
          <w:pgMar w:top="1440" w:right="1440" w:bottom="851" w:left="1440" w:header="720" w:footer="720" w:gutter="0"/>
          <w:cols w:space="720" w:equalWidth="0">
            <w:col w:w="9020"/>
          </w:cols>
          <w:docGrid w:linePitch="360"/>
        </w:sectPr>
      </w:pPr>
    </w:p>
    <w:p w14:paraId="2253AE0A" w14:textId="77777777" w:rsidR="00F809CC" w:rsidRPr="006A21FA" w:rsidRDefault="00F809CC">
      <w:pPr>
        <w:autoSpaceDE w:val="0"/>
        <w:autoSpaceDN w:val="0"/>
        <w:spacing w:after="138" w:line="220" w:lineRule="exact"/>
        <w:rPr>
          <w:lang w:val="ru-RU"/>
        </w:rPr>
      </w:pPr>
    </w:p>
    <w:p w14:paraId="7F4880C8" w14:textId="77777777" w:rsidR="00F809CC" w:rsidRPr="006A21FA" w:rsidRDefault="003A6E70">
      <w:pPr>
        <w:autoSpaceDE w:val="0"/>
        <w:autoSpaceDN w:val="0"/>
        <w:spacing w:after="0"/>
        <w:ind w:firstLine="180"/>
        <w:jc w:val="both"/>
        <w:rPr>
          <w:rFonts w:ascii="Times New Roman" w:eastAsia="Times New Roman" w:hAnsi="Times New Roman"/>
          <w:color w:val="000000"/>
          <w:sz w:val="24"/>
          <w:lang w:val="ru-RU"/>
        </w:rPr>
      </w:pPr>
      <w:r w:rsidRPr="006A21FA">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1B817FFB" w14:textId="77777777" w:rsidR="00F809CC" w:rsidRPr="006A21FA" w:rsidRDefault="003A6E70">
      <w:pPr>
        <w:spacing w:after="0" w:line="240" w:lineRule="auto"/>
        <w:jc w:val="both"/>
        <w:rPr>
          <w:rFonts w:ascii="Times New Roman" w:hAnsi="Times New Roman"/>
          <w:sz w:val="24"/>
          <w:szCs w:val="24"/>
          <w:lang w:val="ru-RU"/>
        </w:rPr>
      </w:pPr>
      <w:r w:rsidRPr="006A21FA">
        <w:rPr>
          <w:rFonts w:ascii="Times New Roman" w:hAnsi="Times New Roman"/>
          <w:sz w:val="24"/>
          <w:szCs w:val="24"/>
          <w:lang w:val="ru-RU"/>
        </w:rPr>
        <w:t>Рабочая программа по учебному предмету биология (базовый уровень)  разработана в соответствии с нормативными актами:</w:t>
      </w:r>
    </w:p>
    <w:p w14:paraId="52177575"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Федеральным законом от 29.12.2012 № 273-ФЗ</w:t>
      </w:r>
      <w:r>
        <w:rPr>
          <w:rFonts w:ascii="Times New Roman" w:hAnsi="Times New Roman" w:cs="Times New Roman"/>
          <w:spacing w:val="-2"/>
          <w:sz w:val="24"/>
          <w:szCs w:val="24"/>
        </w:rPr>
        <w:t> </w:t>
      </w:r>
      <w:r w:rsidRPr="006A21FA">
        <w:rPr>
          <w:rFonts w:ascii="Times New Roman" w:hAnsi="Times New Roman" w:cs="Times New Roman"/>
          <w:spacing w:val="-2"/>
          <w:sz w:val="24"/>
          <w:szCs w:val="24"/>
          <w:lang w:val="ru-RU"/>
        </w:rPr>
        <w:t>«Об образовании в Российской Федерации» (с последующими изменениями) — далее Закон об образовании;</w:t>
      </w:r>
    </w:p>
    <w:p w14:paraId="6901E8F6"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w:t>
      </w:r>
      <w:r>
        <w:rPr>
          <w:rFonts w:ascii="Times New Roman" w:hAnsi="Times New Roman" w:cs="Times New Roman"/>
          <w:spacing w:val="-2"/>
          <w:sz w:val="24"/>
          <w:szCs w:val="24"/>
        </w:rPr>
        <w:t> </w:t>
      </w:r>
      <w:r w:rsidRPr="006A21FA">
        <w:rPr>
          <w:rFonts w:ascii="Times New Roman" w:hAnsi="Times New Roman" w:cs="Times New Roman"/>
          <w:spacing w:val="-2"/>
          <w:sz w:val="24"/>
          <w:szCs w:val="24"/>
          <w:lang w:val="ru-RU"/>
        </w:rPr>
        <w:t xml:space="preserve">приказом </w:t>
      </w:r>
      <w:proofErr w:type="spellStart"/>
      <w:r w:rsidRPr="006A21FA">
        <w:rPr>
          <w:rFonts w:ascii="Times New Roman" w:hAnsi="Times New Roman" w:cs="Times New Roman"/>
          <w:spacing w:val="-2"/>
          <w:sz w:val="24"/>
          <w:szCs w:val="24"/>
          <w:lang w:val="ru-RU"/>
        </w:rPr>
        <w:t>Минпросвещения</w:t>
      </w:r>
      <w:proofErr w:type="spellEnd"/>
      <w:r w:rsidRPr="006A21FA">
        <w:rPr>
          <w:rFonts w:ascii="Times New Roman" w:hAnsi="Times New Roman" w:cs="Times New Roman"/>
          <w:spacing w:val="-2"/>
          <w:sz w:val="24"/>
          <w:szCs w:val="24"/>
          <w:lang w:val="ru-RU"/>
        </w:rPr>
        <w:t xml:space="preserve"> от 22.03.2021 № 115;</w:t>
      </w:r>
    </w:p>
    <w:p w14:paraId="09530EF2"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ФГОС основного общего образования, утвержденным</w:t>
      </w:r>
      <w:r>
        <w:rPr>
          <w:rFonts w:ascii="Times New Roman" w:hAnsi="Times New Roman" w:cs="Times New Roman"/>
          <w:spacing w:val="-2"/>
          <w:sz w:val="24"/>
          <w:szCs w:val="24"/>
        </w:rPr>
        <w:t> </w:t>
      </w:r>
      <w:r w:rsidRPr="006A21FA">
        <w:rPr>
          <w:rFonts w:ascii="Times New Roman" w:hAnsi="Times New Roman" w:cs="Times New Roman"/>
          <w:spacing w:val="-2"/>
          <w:sz w:val="24"/>
          <w:szCs w:val="24"/>
          <w:lang w:val="ru-RU"/>
        </w:rPr>
        <w:t xml:space="preserve">приказом </w:t>
      </w:r>
      <w:proofErr w:type="spellStart"/>
      <w:r w:rsidRPr="006A21FA">
        <w:rPr>
          <w:rFonts w:ascii="Times New Roman" w:hAnsi="Times New Roman" w:cs="Times New Roman"/>
          <w:spacing w:val="-2"/>
          <w:sz w:val="24"/>
          <w:szCs w:val="24"/>
          <w:lang w:val="ru-RU"/>
        </w:rPr>
        <w:t>Минпросвещения</w:t>
      </w:r>
      <w:proofErr w:type="spellEnd"/>
      <w:r w:rsidRPr="006A21FA">
        <w:rPr>
          <w:rFonts w:ascii="Times New Roman" w:hAnsi="Times New Roman" w:cs="Times New Roman"/>
          <w:spacing w:val="-2"/>
          <w:sz w:val="24"/>
          <w:szCs w:val="24"/>
          <w:lang w:val="ru-RU"/>
        </w:rPr>
        <w:t xml:space="preserve"> от 31.05.2021 № 287</w:t>
      </w:r>
      <w:r>
        <w:rPr>
          <w:rFonts w:ascii="Times New Roman" w:hAnsi="Times New Roman" w:cs="Times New Roman"/>
          <w:spacing w:val="-2"/>
          <w:sz w:val="24"/>
          <w:szCs w:val="24"/>
        </w:rPr>
        <w:t> </w:t>
      </w:r>
      <w:r w:rsidRPr="006A21FA">
        <w:rPr>
          <w:rFonts w:ascii="Times New Roman" w:hAnsi="Times New Roman" w:cs="Times New Roman"/>
          <w:spacing w:val="-2"/>
          <w:sz w:val="24"/>
          <w:szCs w:val="24"/>
          <w:lang w:val="ru-RU"/>
        </w:rPr>
        <w:t>(далее –</w:t>
      </w:r>
      <w:r>
        <w:rPr>
          <w:rFonts w:ascii="Times New Roman" w:hAnsi="Times New Roman" w:cs="Times New Roman"/>
          <w:spacing w:val="-2"/>
          <w:sz w:val="24"/>
          <w:szCs w:val="24"/>
        </w:rPr>
        <w:t> </w:t>
      </w:r>
      <w:r w:rsidRPr="006A21FA">
        <w:rPr>
          <w:rFonts w:ascii="Times New Roman" w:hAnsi="Times New Roman" w:cs="Times New Roman"/>
          <w:spacing w:val="-2"/>
          <w:sz w:val="24"/>
          <w:szCs w:val="24"/>
          <w:lang w:val="ru-RU"/>
        </w:rPr>
        <w:t>ФГОС ООО);</w:t>
      </w:r>
    </w:p>
    <w:p w14:paraId="52710AC4"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Приказом Минтруда от 18.10.2012 №544 «Об утверждении профессионального стандарта «Педагог» (воспитатель, учитель) (с последующими изменениями)</w:t>
      </w:r>
    </w:p>
    <w:p w14:paraId="55B6EB86"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Приказом Минздравсоцразвития России от 26.08ю2010 № 761н «Об утверждении  ЕКС должностей руководителей, специалистов и служащих, раздел «Квалификационные характеристики должностей работников образования»</w:t>
      </w:r>
    </w:p>
    <w:p w14:paraId="65766A37" w14:textId="77777777" w:rsidR="00F809CC" w:rsidRPr="006A21FA" w:rsidRDefault="003A6E70">
      <w:pPr>
        <w:autoSpaceDE w:val="0"/>
        <w:autoSpaceDN w:val="0"/>
        <w:adjustRightInd w:val="0"/>
        <w:spacing w:after="0" w:line="240" w:lineRule="auto"/>
        <w:ind w:left="56" w:right="-1"/>
        <w:jc w:val="both"/>
        <w:rPr>
          <w:rFonts w:ascii="Times New Roman" w:hAnsi="Times New Roman" w:cs="Times New Roman"/>
          <w:color w:val="231F20"/>
          <w:spacing w:val="-2"/>
          <w:sz w:val="24"/>
          <w:szCs w:val="24"/>
          <w:lang w:val="ru-RU"/>
        </w:rPr>
      </w:pPr>
      <w:r w:rsidRPr="006A21FA">
        <w:rPr>
          <w:rFonts w:ascii="Times New Roman" w:hAnsi="Times New Roman" w:cs="Times New Roman"/>
          <w:spacing w:val="-2"/>
          <w:sz w:val="24"/>
          <w:szCs w:val="24"/>
          <w:lang w:val="ru-RU"/>
        </w:rPr>
        <w:t>Примерной основной образовательной программой основного общего образования, одобрена решением ФУМО по общему образованию (</w:t>
      </w:r>
      <w:r w:rsidRPr="006A21FA">
        <w:rPr>
          <w:rFonts w:ascii="Times New Roman" w:hAnsi="Times New Roman" w:cs="Times New Roman"/>
          <w:color w:val="231F20"/>
          <w:spacing w:val="-2"/>
          <w:sz w:val="24"/>
          <w:szCs w:val="24"/>
          <w:lang w:val="ru-RU"/>
        </w:rPr>
        <w:t>Протокол от 18.03.2022 г. № 1/22)</w:t>
      </w:r>
    </w:p>
    <w:p w14:paraId="0AD5A776"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Примерными рабочими программами по учебным предметам НОО, учебным предметам ООО. Одобрены решением ФУМО по общему образованию, протокол 3/21 от 27.09.2021, протокол 4/21 от 28.09.2021</w:t>
      </w:r>
    </w:p>
    <w:p w14:paraId="4186076C"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Универсальными кодификаторами для процедур оценки качества образования для использования в федеральных и региональных процедурах оценки качества образования</w:t>
      </w:r>
      <w:proofErr w:type="gramStart"/>
      <w:r w:rsidRPr="006A21FA">
        <w:rPr>
          <w:rFonts w:ascii="Times New Roman" w:hAnsi="Times New Roman" w:cs="Times New Roman"/>
          <w:spacing w:val="-2"/>
          <w:sz w:val="24"/>
          <w:szCs w:val="24"/>
          <w:lang w:val="ru-RU"/>
        </w:rPr>
        <w:t xml:space="preserve"> ,</w:t>
      </w:r>
      <w:proofErr w:type="gramEnd"/>
      <w:r w:rsidRPr="006A21FA">
        <w:rPr>
          <w:rFonts w:ascii="Times New Roman" w:hAnsi="Times New Roman" w:cs="Times New Roman"/>
          <w:spacing w:val="-2"/>
          <w:sz w:val="24"/>
          <w:szCs w:val="24"/>
          <w:lang w:val="ru-RU"/>
        </w:rPr>
        <w:t xml:space="preserve"> одобрены решением ФУМО по общему образованию (протокол от12.04.2021 №1/21)</w:t>
      </w:r>
    </w:p>
    <w:p w14:paraId="4DD7A4DB"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Pr>
          <w:rFonts w:ascii="Times New Roman" w:hAnsi="Times New Roman" w:cs="Times New Roman"/>
          <w:spacing w:val="-2"/>
          <w:sz w:val="24"/>
          <w:szCs w:val="24"/>
          <w:lang w:val="ru-RU"/>
        </w:rPr>
        <w:t>У</w:t>
      </w:r>
      <w:r w:rsidRPr="006A21FA">
        <w:rPr>
          <w:rFonts w:ascii="Times New Roman" w:hAnsi="Times New Roman" w:cs="Times New Roman"/>
          <w:spacing w:val="-2"/>
          <w:sz w:val="24"/>
          <w:szCs w:val="24"/>
          <w:lang w:val="ru-RU"/>
        </w:rPr>
        <w:t>ставом ОО;</w:t>
      </w:r>
    </w:p>
    <w:p w14:paraId="64DC519A" w14:textId="77777777" w:rsidR="00F809CC" w:rsidRPr="006A21FA" w:rsidRDefault="003A6E70">
      <w:pPr>
        <w:autoSpaceDE w:val="0"/>
        <w:autoSpaceDN w:val="0"/>
        <w:adjustRightInd w:val="0"/>
        <w:spacing w:after="0" w:line="240" w:lineRule="auto"/>
        <w:ind w:right="-1"/>
        <w:jc w:val="both"/>
        <w:rPr>
          <w:rFonts w:ascii="Times New Roman" w:hAnsi="Times New Roman" w:cs="Times New Roman"/>
          <w:spacing w:val="-2"/>
          <w:sz w:val="24"/>
          <w:szCs w:val="24"/>
          <w:lang w:val="ru-RU"/>
        </w:rPr>
      </w:pPr>
      <w:r w:rsidRPr="006A21FA">
        <w:rPr>
          <w:rFonts w:ascii="Times New Roman" w:hAnsi="Times New Roman" w:cs="Times New Roman"/>
          <w:spacing w:val="-2"/>
          <w:sz w:val="24"/>
          <w:szCs w:val="24"/>
          <w:lang w:val="ru-RU"/>
        </w:rPr>
        <w:t>локальными актами образовательной организации.</w:t>
      </w:r>
    </w:p>
    <w:p w14:paraId="73337E4C" w14:textId="77777777" w:rsidR="00F809CC" w:rsidRPr="006A21FA" w:rsidRDefault="00F809CC">
      <w:pPr>
        <w:autoSpaceDE w:val="0"/>
        <w:autoSpaceDN w:val="0"/>
        <w:spacing w:after="0"/>
        <w:ind w:firstLine="180"/>
        <w:jc w:val="both"/>
        <w:rPr>
          <w:rFonts w:ascii="Times New Roman" w:eastAsia="Times New Roman" w:hAnsi="Times New Roman"/>
          <w:color w:val="000000"/>
          <w:sz w:val="24"/>
          <w:lang w:val="ru-RU"/>
        </w:rPr>
      </w:pPr>
    </w:p>
    <w:p w14:paraId="19812565" w14:textId="77777777" w:rsidR="00F809CC" w:rsidRPr="006A21FA" w:rsidRDefault="003A6E70">
      <w:pPr>
        <w:autoSpaceDE w:val="0"/>
        <w:autoSpaceDN w:val="0"/>
        <w:spacing w:before="226" w:after="0" w:line="230" w:lineRule="auto"/>
        <w:jc w:val="both"/>
        <w:rPr>
          <w:lang w:val="ru-RU"/>
        </w:rPr>
      </w:pPr>
      <w:r w:rsidRPr="006A21FA">
        <w:rPr>
          <w:rFonts w:ascii="Times New Roman" w:eastAsia="Times New Roman" w:hAnsi="Times New Roman"/>
          <w:b/>
          <w:color w:val="000000"/>
          <w:sz w:val="24"/>
          <w:lang w:val="ru-RU"/>
        </w:rPr>
        <w:t>ПОЯСНИТЕЛЬНАЯ ЗАПИСКА</w:t>
      </w:r>
    </w:p>
    <w:p w14:paraId="0A8449DE" w14:textId="77777777" w:rsidR="00F809CC" w:rsidRPr="006A21FA" w:rsidRDefault="003A6E70">
      <w:pPr>
        <w:autoSpaceDE w:val="0"/>
        <w:autoSpaceDN w:val="0"/>
        <w:spacing w:before="346" w:after="0"/>
        <w:ind w:right="144" w:firstLine="180"/>
        <w:jc w:val="both"/>
        <w:rPr>
          <w:lang w:val="ru-RU"/>
        </w:rPr>
      </w:pPr>
      <w:r w:rsidRPr="006A21FA">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101289A4" w14:textId="77777777" w:rsidR="00F809CC" w:rsidRPr="006A21FA" w:rsidRDefault="003A6E70">
      <w:pPr>
        <w:autoSpaceDE w:val="0"/>
        <w:autoSpaceDN w:val="0"/>
        <w:spacing w:before="72" w:after="0" w:line="281" w:lineRule="auto"/>
        <w:ind w:right="144" w:firstLine="180"/>
        <w:jc w:val="both"/>
        <w:rPr>
          <w:lang w:val="ru-RU"/>
        </w:rPr>
      </w:pPr>
      <w:r w:rsidRPr="006A21FA">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6A21FA">
        <w:rPr>
          <w:lang w:val="ru-RU"/>
        </w:rPr>
        <w:br/>
      </w:r>
      <w:r w:rsidRPr="006A21FA">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323710B3" w14:textId="77777777" w:rsidR="00F809CC" w:rsidRPr="006A21FA" w:rsidRDefault="003A6E70">
      <w:pPr>
        <w:autoSpaceDE w:val="0"/>
        <w:autoSpaceDN w:val="0"/>
        <w:spacing w:before="70" w:after="0" w:line="271" w:lineRule="auto"/>
        <w:ind w:right="720" w:firstLine="180"/>
        <w:jc w:val="both"/>
        <w:rPr>
          <w:lang w:val="ru-RU"/>
        </w:rPr>
      </w:pPr>
      <w:r w:rsidRPr="006A21FA">
        <w:rPr>
          <w:rFonts w:ascii="Times New Roman" w:eastAsia="Times New Roman" w:hAnsi="Times New Roman"/>
          <w:color w:val="000000"/>
          <w:sz w:val="24"/>
          <w:lang w:val="ru-RU"/>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w:t>
      </w:r>
    </w:p>
    <w:p w14:paraId="05887EBE" w14:textId="77777777" w:rsidR="00F809CC" w:rsidRPr="006A21FA" w:rsidRDefault="003A6E70">
      <w:pPr>
        <w:autoSpaceDE w:val="0"/>
        <w:autoSpaceDN w:val="0"/>
        <w:spacing w:before="262" w:after="0" w:line="230" w:lineRule="auto"/>
        <w:jc w:val="both"/>
        <w:rPr>
          <w:lang w:val="ru-RU"/>
        </w:rPr>
      </w:pPr>
      <w:r w:rsidRPr="006A21FA">
        <w:rPr>
          <w:rFonts w:ascii="Times New Roman" w:eastAsia="Times New Roman" w:hAnsi="Times New Roman"/>
          <w:b/>
          <w:color w:val="000000"/>
          <w:sz w:val="24"/>
          <w:lang w:val="ru-RU"/>
        </w:rPr>
        <w:t>ОБЩАЯ ХАРАКТЕРИСТИКА УЧЕБНОГО ПРЕДМЕТА «БИОЛОГИЯ»</w:t>
      </w:r>
    </w:p>
    <w:p w14:paraId="6072FF16" w14:textId="77777777" w:rsidR="00F809CC" w:rsidRPr="006A21FA" w:rsidRDefault="003A6E70">
      <w:pPr>
        <w:autoSpaceDE w:val="0"/>
        <w:autoSpaceDN w:val="0"/>
        <w:spacing w:before="166" w:after="0" w:line="271" w:lineRule="auto"/>
        <w:ind w:right="144" w:firstLine="180"/>
        <w:jc w:val="both"/>
        <w:rPr>
          <w:lang w:val="ru-RU"/>
        </w:rPr>
      </w:pPr>
      <w:r w:rsidRPr="006A21FA">
        <w:rPr>
          <w:rFonts w:ascii="Times New Roman" w:eastAsia="Times New Roman" w:hAnsi="Times New Roman"/>
          <w:color w:val="000000"/>
          <w:sz w:val="24"/>
          <w:lang w:val="ru-RU"/>
        </w:rPr>
        <w:lastRenderedPageBreak/>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36B0D472" w14:textId="77777777" w:rsidR="00F809CC" w:rsidRPr="006A21FA" w:rsidRDefault="003A6E70">
      <w:pPr>
        <w:autoSpaceDE w:val="0"/>
        <w:autoSpaceDN w:val="0"/>
        <w:spacing w:before="70" w:after="0" w:line="271" w:lineRule="auto"/>
        <w:ind w:firstLine="180"/>
        <w:jc w:val="both"/>
        <w:rPr>
          <w:lang w:val="ru-RU"/>
        </w:rPr>
      </w:pPr>
      <w:r w:rsidRPr="006A21FA">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6A21FA">
        <w:rPr>
          <w:lang w:val="ru-RU"/>
        </w:rPr>
        <w:br/>
      </w:r>
      <w:r w:rsidRPr="006A21FA">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14:paraId="38D2F102" w14:textId="77777777" w:rsidR="00F809CC" w:rsidRPr="006A21FA" w:rsidRDefault="003A6E70">
      <w:pPr>
        <w:autoSpaceDE w:val="0"/>
        <w:autoSpaceDN w:val="0"/>
        <w:spacing w:before="262" w:after="0" w:line="230" w:lineRule="auto"/>
        <w:jc w:val="both"/>
        <w:rPr>
          <w:lang w:val="ru-RU"/>
        </w:rPr>
      </w:pPr>
      <w:r w:rsidRPr="006A21FA">
        <w:rPr>
          <w:rFonts w:ascii="Times New Roman" w:eastAsia="Times New Roman" w:hAnsi="Times New Roman"/>
          <w:b/>
          <w:color w:val="000000"/>
          <w:sz w:val="24"/>
          <w:lang w:val="ru-RU"/>
        </w:rPr>
        <w:t>ЦЕЛИ ИЗУЧЕНИЯ УЧЕБНОГО ПРЕДМЕТА «БИОЛОГИЯ»</w:t>
      </w:r>
    </w:p>
    <w:p w14:paraId="0F749A2B" w14:textId="77777777" w:rsidR="00F809CC" w:rsidRPr="006A21FA" w:rsidRDefault="003A6E70">
      <w:pPr>
        <w:autoSpaceDE w:val="0"/>
        <w:autoSpaceDN w:val="0"/>
        <w:spacing w:before="166" w:after="0" w:line="230" w:lineRule="auto"/>
        <w:ind w:left="180"/>
        <w:jc w:val="both"/>
        <w:rPr>
          <w:lang w:val="ru-RU"/>
        </w:rPr>
      </w:pPr>
      <w:r w:rsidRPr="006A21FA">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074B1F31" w14:textId="77777777" w:rsidR="00F809CC" w:rsidRPr="006A21FA" w:rsidRDefault="003A6E70">
      <w:pPr>
        <w:autoSpaceDE w:val="0"/>
        <w:autoSpaceDN w:val="0"/>
        <w:spacing w:before="178" w:after="0" w:line="262" w:lineRule="auto"/>
        <w:ind w:left="420" w:right="288"/>
        <w:jc w:val="both"/>
        <w:rPr>
          <w:lang w:val="ru-RU"/>
        </w:rPr>
      </w:pPr>
      <w:r w:rsidRPr="006A21FA">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14:paraId="67F85DC9" w14:textId="77777777" w:rsidR="00F809CC" w:rsidRPr="006A21FA" w:rsidRDefault="003A6E70">
      <w:pPr>
        <w:autoSpaceDE w:val="0"/>
        <w:autoSpaceDN w:val="0"/>
        <w:spacing w:before="192" w:after="0" w:line="262" w:lineRule="auto"/>
        <w:ind w:left="420" w:right="576"/>
        <w:jc w:val="both"/>
        <w:rPr>
          <w:lang w:val="ru-RU"/>
        </w:rPr>
      </w:pPr>
      <w:r w:rsidRPr="006A21FA">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3E32D0B2" w14:textId="77777777" w:rsidR="00F809CC" w:rsidRPr="006A21FA" w:rsidRDefault="003A6E70">
      <w:pPr>
        <w:autoSpaceDE w:val="0"/>
        <w:autoSpaceDN w:val="0"/>
        <w:spacing w:before="190" w:after="0" w:line="262" w:lineRule="auto"/>
        <w:ind w:left="420" w:right="144"/>
        <w:jc w:val="both"/>
        <w:rPr>
          <w:lang w:val="ru-RU"/>
        </w:rPr>
      </w:pPr>
      <w:r w:rsidRPr="006A21FA">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3E7D0CFD" w14:textId="77777777" w:rsidR="00F809CC" w:rsidRPr="006A21FA" w:rsidRDefault="003A6E70">
      <w:pPr>
        <w:autoSpaceDE w:val="0"/>
        <w:autoSpaceDN w:val="0"/>
        <w:spacing w:before="190" w:after="0" w:line="271" w:lineRule="auto"/>
        <w:ind w:left="420" w:right="576"/>
        <w:jc w:val="both"/>
        <w:rPr>
          <w:lang w:val="ru-RU"/>
        </w:rPr>
      </w:pPr>
      <w:r w:rsidRPr="006A21FA">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E6814F5" w14:textId="77777777" w:rsidR="00F809CC" w:rsidRPr="006A21FA" w:rsidRDefault="003A6E70">
      <w:pPr>
        <w:autoSpaceDE w:val="0"/>
        <w:autoSpaceDN w:val="0"/>
        <w:spacing w:before="190" w:after="0" w:line="271" w:lineRule="auto"/>
        <w:ind w:left="420" w:right="576"/>
        <w:jc w:val="both"/>
        <w:rPr>
          <w:lang w:val="ru-RU"/>
        </w:rPr>
      </w:pPr>
      <w:r w:rsidRPr="006A21FA">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9F8ED0B" w14:textId="77777777" w:rsidR="00F809CC" w:rsidRPr="006A21FA" w:rsidRDefault="003A6E70">
      <w:pPr>
        <w:autoSpaceDE w:val="0"/>
        <w:autoSpaceDN w:val="0"/>
        <w:spacing w:before="190" w:after="0" w:line="262" w:lineRule="auto"/>
        <w:ind w:left="420" w:right="144"/>
        <w:jc w:val="both"/>
        <w:rPr>
          <w:lang w:val="ru-RU"/>
        </w:rPr>
      </w:pPr>
      <w:r w:rsidRPr="006A21FA">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14:paraId="3DAAAA5E" w14:textId="77777777" w:rsidR="00F809CC" w:rsidRPr="006A21FA" w:rsidRDefault="003A6E70">
      <w:pPr>
        <w:autoSpaceDE w:val="0"/>
        <w:autoSpaceDN w:val="0"/>
        <w:spacing w:before="178" w:after="0" w:line="230" w:lineRule="auto"/>
        <w:ind w:left="180"/>
        <w:jc w:val="both"/>
        <w:rPr>
          <w:lang w:val="ru-RU"/>
        </w:rPr>
      </w:pPr>
      <w:r w:rsidRPr="006A21FA">
        <w:rPr>
          <w:rFonts w:ascii="Times New Roman" w:eastAsia="Times New Roman" w:hAnsi="Times New Roman"/>
          <w:color w:val="000000"/>
          <w:sz w:val="24"/>
          <w:lang w:val="ru-RU"/>
        </w:rPr>
        <w:t xml:space="preserve">Достижение целей обеспечивается решением следующих ЗАДАЧ: </w:t>
      </w:r>
    </w:p>
    <w:p w14:paraId="5756BD27" w14:textId="77777777" w:rsidR="00F809CC" w:rsidRPr="006A21FA" w:rsidRDefault="003A6E70">
      <w:pPr>
        <w:autoSpaceDE w:val="0"/>
        <w:autoSpaceDN w:val="0"/>
        <w:spacing w:after="0" w:line="271" w:lineRule="auto"/>
        <w:ind w:left="420"/>
        <w:jc w:val="both"/>
        <w:rPr>
          <w:lang w:val="ru-RU"/>
        </w:rPr>
      </w:pPr>
      <w:r w:rsidRPr="006A21FA">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6A21FA">
        <w:rPr>
          <w:lang w:val="ru-RU"/>
        </w:rPr>
        <w:br/>
      </w:r>
      <w:r w:rsidRPr="006A21FA">
        <w:rPr>
          <w:rFonts w:ascii="Times New Roman" w:eastAsia="Times New Roman" w:hAnsi="Times New Roman"/>
          <w:color w:val="000000"/>
          <w:sz w:val="24"/>
          <w:lang w:val="ru-RU"/>
        </w:rPr>
        <w:t xml:space="preserve">жизнедеятельности и </w:t>
      </w:r>
      <w:proofErr w:type="spellStart"/>
      <w:r w:rsidRPr="006A21FA">
        <w:rPr>
          <w:rFonts w:ascii="Times New Roman" w:eastAsia="Times New Roman" w:hAnsi="Times New Roman"/>
          <w:color w:val="000000"/>
          <w:sz w:val="24"/>
          <w:lang w:val="ru-RU"/>
        </w:rPr>
        <w:t>средообразующей</w:t>
      </w:r>
      <w:proofErr w:type="spellEnd"/>
      <w:r w:rsidRPr="006A21FA">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14:paraId="35A35550" w14:textId="77777777" w:rsidR="00F809CC" w:rsidRPr="006A21FA" w:rsidRDefault="003A6E70">
      <w:pPr>
        <w:autoSpaceDE w:val="0"/>
        <w:autoSpaceDN w:val="0"/>
        <w:spacing w:before="190" w:after="0" w:line="262" w:lineRule="auto"/>
        <w:ind w:left="420" w:right="1296"/>
        <w:jc w:val="both"/>
        <w:rPr>
          <w:lang w:val="ru-RU"/>
        </w:rPr>
      </w:pPr>
      <w:r w:rsidRPr="006A21FA">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60CB73A" w14:textId="77777777" w:rsidR="00F809CC" w:rsidRPr="006A21FA" w:rsidRDefault="003A6E70">
      <w:pPr>
        <w:autoSpaceDE w:val="0"/>
        <w:autoSpaceDN w:val="0"/>
        <w:spacing w:before="190" w:after="0" w:line="262" w:lineRule="auto"/>
        <w:ind w:left="420" w:right="864"/>
        <w:jc w:val="both"/>
        <w:rPr>
          <w:lang w:val="ru-RU"/>
        </w:rPr>
      </w:pPr>
      <w:r w:rsidRPr="006A21FA">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0DE0BC1" w14:textId="77777777" w:rsidR="00F809CC" w:rsidRPr="006A21FA" w:rsidRDefault="003A6E70">
      <w:pPr>
        <w:autoSpaceDE w:val="0"/>
        <w:autoSpaceDN w:val="0"/>
        <w:spacing w:before="190" w:after="0" w:line="262" w:lineRule="auto"/>
        <w:ind w:left="420" w:right="864"/>
        <w:jc w:val="both"/>
        <w:rPr>
          <w:lang w:val="ru-RU"/>
        </w:rPr>
      </w:pPr>
      <w:r w:rsidRPr="006A21FA">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14:paraId="2175C33B" w14:textId="77777777" w:rsidR="00F809CC" w:rsidRPr="006A21FA" w:rsidRDefault="003A6E70">
      <w:pPr>
        <w:autoSpaceDE w:val="0"/>
        <w:autoSpaceDN w:val="0"/>
        <w:spacing w:before="324" w:after="0" w:line="230" w:lineRule="auto"/>
        <w:jc w:val="both"/>
        <w:rPr>
          <w:lang w:val="ru-RU"/>
        </w:rPr>
      </w:pPr>
      <w:r w:rsidRPr="006A21FA">
        <w:rPr>
          <w:rFonts w:ascii="Times New Roman" w:eastAsia="Times New Roman" w:hAnsi="Times New Roman"/>
          <w:b/>
          <w:color w:val="000000"/>
          <w:sz w:val="24"/>
          <w:lang w:val="ru-RU"/>
        </w:rPr>
        <w:t>МЕСТО УЧЕБНОГО ПРЕДМЕТА «БИОЛОГИЯ» В УЧЕБНОМ ПЛАНЕ</w:t>
      </w:r>
    </w:p>
    <w:p w14:paraId="3DCF794A" w14:textId="77777777" w:rsidR="00F809CC" w:rsidRPr="006A21FA" w:rsidRDefault="003A6E70">
      <w:pPr>
        <w:autoSpaceDE w:val="0"/>
        <w:autoSpaceDN w:val="0"/>
        <w:spacing w:before="166" w:after="0" w:line="281" w:lineRule="auto"/>
        <w:ind w:right="144" w:firstLine="180"/>
        <w:jc w:val="both"/>
        <w:rPr>
          <w:lang w:val="ru-RU"/>
        </w:rPr>
      </w:pPr>
      <w:r w:rsidRPr="006A21FA">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14:paraId="5B6CD0F7" w14:textId="77777777" w:rsidR="00F809CC" w:rsidRPr="006A21FA" w:rsidRDefault="00F809CC">
      <w:pPr>
        <w:jc w:val="both"/>
        <w:rPr>
          <w:lang w:val="ru-RU"/>
        </w:rPr>
        <w:sectPr w:rsidR="00F809CC" w:rsidRPr="006A21FA">
          <w:pgSz w:w="11900" w:h="16840"/>
          <w:pgMar w:top="364" w:right="744" w:bottom="1440" w:left="666" w:header="720" w:footer="720" w:gutter="0"/>
          <w:cols w:space="720" w:equalWidth="0">
            <w:col w:w="10490"/>
          </w:cols>
          <w:docGrid w:linePitch="360"/>
        </w:sectPr>
      </w:pPr>
    </w:p>
    <w:p w14:paraId="78997FB3" w14:textId="77777777" w:rsidR="00F809CC" w:rsidRPr="006A21FA" w:rsidRDefault="00F809CC">
      <w:pPr>
        <w:autoSpaceDE w:val="0"/>
        <w:autoSpaceDN w:val="0"/>
        <w:spacing w:after="78" w:line="220" w:lineRule="exact"/>
        <w:rPr>
          <w:lang w:val="ru-RU"/>
        </w:rPr>
      </w:pPr>
    </w:p>
    <w:p w14:paraId="33C4EC6A" w14:textId="77777777" w:rsidR="00F809CC" w:rsidRDefault="003A6E70">
      <w:pPr>
        <w:autoSpaceDE w:val="0"/>
        <w:autoSpaceDN w:val="0"/>
        <w:spacing w:after="0" w:line="230" w:lineRule="auto"/>
      </w:pPr>
      <w:r>
        <w:rPr>
          <w:rFonts w:ascii="Times New Roman" w:eastAsia="Times New Roman" w:hAnsi="Times New Roman"/>
          <w:b/>
          <w:color w:val="000000"/>
          <w:sz w:val="24"/>
        </w:rPr>
        <w:t xml:space="preserve">СОДЕРЖАНИЕ УЧЕБНОГО ПРЕДМЕТА </w:t>
      </w:r>
    </w:p>
    <w:p w14:paraId="24AE780D" w14:textId="77777777" w:rsidR="00F809CC" w:rsidRDefault="003A6E70">
      <w:pPr>
        <w:autoSpaceDE w:val="0"/>
        <w:autoSpaceDN w:val="0"/>
        <w:spacing w:before="346" w:after="0" w:line="230" w:lineRule="auto"/>
        <w:rPr>
          <w:rFonts w:ascii="Times New Roman" w:eastAsia="Times New Roman" w:hAnsi="Times New Roman"/>
          <w:b/>
          <w:color w:val="000000"/>
          <w:sz w:val="24"/>
        </w:rPr>
      </w:pPr>
      <w:r>
        <w:rPr>
          <w:rFonts w:ascii="Times New Roman" w:eastAsia="Times New Roman" w:hAnsi="Times New Roman"/>
          <w:b/>
          <w:color w:val="000000"/>
          <w:sz w:val="24"/>
        </w:rPr>
        <w:t>5 КЛАСС</w:t>
      </w:r>
    </w:p>
    <w:p w14:paraId="54404085" w14:textId="77777777" w:rsidR="00F809CC" w:rsidRDefault="00F809CC">
      <w:pPr>
        <w:pStyle w:val="af9"/>
        <w:spacing w:after="0" w:line="240" w:lineRule="auto"/>
        <w:ind w:left="0" w:right="567"/>
        <w:jc w:val="both"/>
        <w:rPr>
          <w:rFonts w:ascii="Times New Roman" w:hAnsi="Times New Roman" w:cs="Times New Roman"/>
          <w:sz w:val="24"/>
          <w:szCs w:val="24"/>
        </w:rPr>
      </w:pPr>
    </w:p>
    <w:p w14:paraId="3FF81831" w14:textId="77777777" w:rsidR="00F809CC" w:rsidRDefault="003A6E70">
      <w:pPr>
        <w:pStyle w:val="af9"/>
        <w:numPr>
          <w:ilvl w:val="0"/>
          <w:numId w:val="7"/>
        </w:numPr>
        <w:spacing w:after="0" w:line="240" w:lineRule="auto"/>
        <w:ind w:left="0" w:right="567"/>
        <w:jc w:val="both"/>
        <w:rPr>
          <w:rFonts w:ascii="Times New Roman" w:hAnsi="Times New Roman" w:cs="Times New Roman"/>
          <w:b/>
          <w:bCs/>
          <w:sz w:val="24"/>
          <w:szCs w:val="24"/>
        </w:rPr>
      </w:pPr>
      <w:r>
        <w:rPr>
          <w:rFonts w:ascii="Times New Roman" w:hAnsi="Times New Roman" w:cs="Times New Roman"/>
          <w:b/>
          <w:bCs/>
          <w:sz w:val="24"/>
          <w:szCs w:val="24"/>
          <w:lang w:val="ru-RU"/>
        </w:rPr>
        <w:t>Биология как наука</w:t>
      </w:r>
      <w:r>
        <w:rPr>
          <w:rFonts w:ascii="Times New Roman" w:hAnsi="Times New Roman" w:cs="Times New Roman"/>
          <w:sz w:val="24"/>
          <w:szCs w:val="24"/>
          <w:lang w:val="ru-RU"/>
        </w:rPr>
        <w:t>.</w:t>
      </w:r>
    </w:p>
    <w:p w14:paraId="2BC4DC87"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w:t>
      </w:r>
      <w:r>
        <w:rPr>
          <w:rFonts w:ascii="Times New Roman" w:eastAsia="Times New Roman" w:hAnsi="Times New Roman"/>
          <w:color w:val="000000"/>
          <w:sz w:val="24"/>
          <w:lang w:eastAsia="ru-RU"/>
        </w:rPr>
        <w:t> </w:t>
      </w:r>
      <w:r w:rsidRPr="006A21FA">
        <w:rPr>
          <w:rFonts w:ascii="Times New Roman" w:eastAsia="Times New Roman" w:hAnsi="Times New Roman"/>
          <w:color w:val="000000"/>
          <w:sz w:val="24"/>
          <w:lang w:val="ru-RU" w:eastAsia="ru-RU"/>
        </w:rPr>
        <w:t>— единое целое.</w:t>
      </w:r>
    </w:p>
    <w:p w14:paraId="3A4D00E2"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Биология</w:t>
      </w:r>
      <w:r>
        <w:rPr>
          <w:rFonts w:ascii="Times New Roman" w:eastAsia="Times New Roman" w:hAnsi="Times New Roman"/>
          <w:color w:val="000000"/>
          <w:sz w:val="24"/>
          <w:lang w:eastAsia="ru-RU"/>
        </w:rPr>
        <w:t> </w:t>
      </w:r>
      <w:r w:rsidRPr="006A21FA">
        <w:rPr>
          <w:rFonts w:ascii="Times New Roman" w:eastAsia="Times New Roman" w:hAnsi="Times New Roman"/>
          <w:color w:val="000000"/>
          <w:sz w:val="24"/>
          <w:lang w:val="ru-RU" w:eastAsia="ru-RU"/>
        </w:rPr>
        <w:t>—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3727AFC6"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Кабинет биологии. Правила поведения и работы в кабинете с биологическими приборами и инструментами.</w:t>
      </w:r>
    </w:p>
    <w:p w14:paraId="088F1853"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6A21FA">
        <w:rPr>
          <w:rFonts w:ascii="Times New Roman" w:eastAsia="Times New Roman" w:hAnsi="Times New Roman"/>
          <w:color w:val="000000"/>
          <w:sz w:val="24"/>
          <w:lang w:val="ru-RU" w:eastAsia="ru-RU"/>
        </w:rPr>
        <w:t>научнопопулярная</w:t>
      </w:r>
      <w:proofErr w:type="spellEnd"/>
      <w:r w:rsidRPr="006A21FA">
        <w:rPr>
          <w:rFonts w:ascii="Times New Roman" w:eastAsia="Times New Roman" w:hAnsi="Times New Roman"/>
          <w:color w:val="000000"/>
          <w:sz w:val="24"/>
          <w:lang w:val="ru-RU" w:eastAsia="ru-RU"/>
        </w:rPr>
        <w:t xml:space="preserve"> литература, справочники, Интернет).</w:t>
      </w:r>
    </w:p>
    <w:p w14:paraId="74A4D003"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Научные методы изучения живой природы: наблюдение, эксперимент, описание, измерение, классификация. 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71CCF534" w14:textId="77777777" w:rsidR="00F809CC" w:rsidRPr="003A6E70" w:rsidRDefault="003A6E70">
      <w:pPr>
        <w:rPr>
          <w:rFonts w:ascii="Times New Roman" w:hAnsi="Times New Roman" w:cs="Times New Roman"/>
          <w:sz w:val="24"/>
          <w:szCs w:val="24"/>
          <w:lang w:val="ru-RU" w:eastAsia="zh-CN"/>
        </w:rPr>
      </w:pPr>
      <w:r w:rsidRPr="003A6E70">
        <w:rPr>
          <w:rFonts w:ascii="Times New Roman" w:hAnsi="Times New Roman" w:cs="Times New Roman"/>
          <w:b/>
          <w:bCs/>
          <w:sz w:val="24"/>
          <w:szCs w:val="24"/>
          <w:lang w:val="ru-RU" w:eastAsia="zh-CN"/>
        </w:rPr>
        <w:t>Л</w:t>
      </w:r>
      <w:r w:rsidRPr="003A6E70">
        <w:rPr>
          <w:rFonts w:ascii="Times New Roman" w:eastAsia="Times New Roman" w:hAnsi="Times New Roman" w:cs="Times New Roman"/>
          <w:b/>
          <w:bCs/>
          <w:i/>
          <w:iCs/>
          <w:sz w:val="24"/>
          <w:szCs w:val="24"/>
          <w:lang w:val="ru-RU" w:eastAsia="zh-CN"/>
        </w:rPr>
        <w:t>абораторные работы</w:t>
      </w:r>
      <w:r>
        <w:rPr>
          <w:rFonts w:ascii="Times New Roman" w:eastAsia="Times New Roman" w:hAnsi="Times New Roman" w:cs="Times New Roman"/>
          <w:b/>
          <w:bCs/>
          <w:i/>
          <w:iCs/>
          <w:sz w:val="24"/>
          <w:szCs w:val="24"/>
          <w:lang w:val="ru-RU" w:eastAsia="zh-CN"/>
        </w:rPr>
        <w:t xml:space="preserve">: </w:t>
      </w:r>
      <w:r>
        <w:rPr>
          <w:rFonts w:ascii="Times New Roman" w:hAnsi="Times New Roman" w:cs="Times New Roman"/>
          <w:sz w:val="24"/>
          <w:szCs w:val="24"/>
          <w:lang w:val="ru-RU" w:eastAsia="zh-CN"/>
        </w:rPr>
        <w:t xml:space="preserve">1. </w:t>
      </w:r>
      <w:r w:rsidRPr="003A6E70">
        <w:rPr>
          <w:rFonts w:ascii="Times New Roman" w:hAnsi="Times New Roman" w:cs="Times New Roman"/>
          <w:sz w:val="24"/>
          <w:szCs w:val="24"/>
          <w:lang w:val="ru-RU" w:eastAsia="zh-CN"/>
        </w:rPr>
        <w:t xml:space="preserve">Измерение объектов. </w:t>
      </w:r>
    </w:p>
    <w:p w14:paraId="5EE7BE4E" w14:textId="77777777" w:rsidR="00F809CC" w:rsidRPr="006A21FA" w:rsidRDefault="003A6E70">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21FA">
        <w:rPr>
          <w:rFonts w:ascii="Times New Roman" w:eastAsia="Times New Roman" w:hAnsi="Times New Roman" w:cs="Times New Roman"/>
          <w:i/>
          <w:iCs/>
          <w:sz w:val="24"/>
          <w:szCs w:val="24"/>
          <w:lang w:val="ru-RU" w:eastAsia="ru-RU"/>
        </w:rPr>
        <w:t xml:space="preserve">Экскурсии или </w:t>
      </w:r>
      <w:proofErr w:type="spellStart"/>
      <w:r w:rsidRPr="006A21FA">
        <w:rPr>
          <w:rFonts w:ascii="Times New Roman" w:eastAsia="Times New Roman" w:hAnsi="Times New Roman" w:cs="Times New Roman"/>
          <w:i/>
          <w:iCs/>
          <w:sz w:val="24"/>
          <w:szCs w:val="24"/>
          <w:lang w:val="ru-RU" w:eastAsia="ru-RU"/>
        </w:rPr>
        <w:t>видеоэкскурсии</w:t>
      </w:r>
      <w:proofErr w:type="spellEnd"/>
    </w:p>
    <w:p w14:paraId="7B7C9E42"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Овладение методами изучения живой природы</w:t>
      </w:r>
      <w:r>
        <w:rPr>
          <w:rFonts w:ascii="Times New Roman" w:eastAsia="Times New Roman" w:hAnsi="Times New Roman"/>
          <w:color w:val="000000"/>
          <w:sz w:val="24"/>
          <w:lang w:eastAsia="ru-RU"/>
        </w:rPr>
        <w:t> </w:t>
      </w:r>
      <w:r w:rsidRPr="006A21FA">
        <w:rPr>
          <w:rFonts w:ascii="Times New Roman" w:eastAsia="Times New Roman" w:hAnsi="Times New Roman"/>
          <w:color w:val="000000"/>
          <w:sz w:val="24"/>
          <w:lang w:val="ru-RU" w:eastAsia="ru-RU"/>
        </w:rPr>
        <w:t>— наблюдением и экспериментом.</w:t>
      </w:r>
    </w:p>
    <w:p w14:paraId="76D047B4" w14:textId="77777777" w:rsidR="00F809CC" w:rsidRPr="006A21FA" w:rsidRDefault="00F809CC">
      <w:pPr>
        <w:pStyle w:val="af9"/>
        <w:spacing w:after="0" w:line="240" w:lineRule="auto"/>
        <w:ind w:left="0" w:right="567"/>
        <w:jc w:val="both"/>
        <w:rPr>
          <w:rFonts w:ascii="Times New Roman" w:hAnsi="Times New Roman" w:cs="Times New Roman"/>
          <w:b/>
          <w:bCs/>
          <w:sz w:val="24"/>
          <w:szCs w:val="24"/>
          <w:lang w:val="ru-RU"/>
        </w:rPr>
      </w:pPr>
    </w:p>
    <w:p w14:paraId="2F5BBCCD" w14:textId="77777777" w:rsidR="00F809CC" w:rsidRDefault="003A6E70">
      <w:pPr>
        <w:numPr>
          <w:ilvl w:val="0"/>
          <w:numId w:val="7"/>
        </w:numPr>
        <w:rPr>
          <w:rFonts w:ascii="Times New Roman" w:hAnsi="Times New Roman" w:cs="Times New Roman"/>
          <w:b/>
          <w:bCs/>
          <w:sz w:val="24"/>
          <w:szCs w:val="24"/>
          <w:lang w:val="ru-RU" w:eastAsia="zh-CN"/>
        </w:rPr>
      </w:pPr>
      <w:r>
        <w:rPr>
          <w:rFonts w:ascii="Times New Roman" w:hAnsi="Times New Roman" w:cs="Times New Roman"/>
          <w:b/>
          <w:bCs/>
          <w:sz w:val="24"/>
          <w:szCs w:val="24"/>
          <w:lang w:val="ru-RU" w:eastAsia="zh-CN"/>
        </w:rPr>
        <w:t>Строение и многообразие живых организмов</w:t>
      </w:r>
    </w:p>
    <w:p w14:paraId="6D66DA6A"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Устройство увеличительных приборов: лупы и микроскопа. Правила работы с увеличительными приборами.</w:t>
      </w:r>
    </w:p>
    <w:p w14:paraId="1DD5FB76"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Понятие об организме. Доядерные и ядерные организмы.</w:t>
      </w:r>
    </w:p>
    <w:p w14:paraId="351CA786"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Клетка и её открытие. Клеточное строение организмов. Цитология</w:t>
      </w:r>
      <w:r>
        <w:rPr>
          <w:rFonts w:ascii="Times New Roman" w:eastAsia="Times New Roman" w:hAnsi="Times New Roman"/>
          <w:color w:val="000000"/>
          <w:sz w:val="24"/>
          <w:lang w:eastAsia="ru-RU"/>
        </w:rPr>
        <w:t> </w:t>
      </w:r>
      <w:r w:rsidRPr="006A21FA">
        <w:rPr>
          <w:rFonts w:ascii="Times New Roman" w:eastAsia="Times New Roman" w:hAnsi="Times New Roman"/>
          <w:color w:val="000000"/>
          <w:sz w:val="24"/>
          <w:lang w:val="ru-RU" w:eastAsia="ru-RU"/>
        </w:rPr>
        <w:t>— наука о клетке. Клетка</w:t>
      </w:r>
      <w:r>
        <w:rPr>
          <w:rFonts w:ascii="Times New Roman" w:eastAsia="Times New Roman" w:hAnsi="Times New Roman"/>
          <w:color w:val="000000"/>
          <w:sz w:val="24"/>
          <w:lang w:eastAsia="ru-RU"/>
        </w:rPr>
        <w:t> </w:t>
      </w:r>
      <w:r w:rsidRPr="006A21FA">
        <w:rPr>
          <w:rFonts w:ascii="Times New Roman" w:eastAsia="Times New Roman" w:hAnsi="Times New Roman"/>
          <w:color w:val="000000"/>
          <w:sz w:val="24"/>
          <w:lang w:val="ru-RU" w:eastAsia="ru-RU"/>
        </w:rPr>
        <w:t>— наименьшая единица строения и жизнедеятельности организмов. Строение клетки под световым микроскопом: клеточная оболочка, цитоплазма, ядро.</w:t>
      </w:r>
    </w:p>
    <w:p w14:paraId="2753885D"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Одноклеточные и многоклеточные организмы. Клетки, ткани, органы, системы органов.</w:t>
      </w:r>
    </w:p>
    <w:p w14:paraId="4AA3129B"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Жизнедеятельность организмов. Особенности строения и процессов жизнедеятельности у растений, животных, бактерий и грибов.</w:t>
      </w:r>
    </w:p>
    <w:p w14:paraId="6D0D8E56"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Свойства организмов: питание, дыхание, выделение, движение, размножение, развитие, раздражимость, приспособленность. Организм</w:t>
      </w:r>
      <w:r>
        <w:rPr>
          <w:rFonts w:ascii="Times New Roman" w:eastAsia="Times New Roman" w:hAnsi="Times New Roman"/>
          <w:color w:val="000000"/>
          <w:sz w:val="24"/>
          <w:lang w:eastAsia="ru-RU"/>
        </w:rPr>
        <w:t> </w:t>
      </w:r>
      <w:r w:rsidRPr="006A21FA">
        <w:rPr>
          <w:rFonts w:ascii="Times New Roman" w:eastAsia="Times New Roman" w:hAnsi="Times New Roman"/>
          <w:color w:val="000000"/>
          <w:sz w:val="24"/>
          <w:lang w:val="ru-RU" w:eastAsia="ru-RU"/>
        </w:rPr>
        <w:t>— единое целое.</w:t>
      </w:r>
    </w:p>
    <w:p w14:paraId="3C1A64C4"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 xml:space="preserve">Разнообразие организмов и их классификация (таксоны в биологии: царства, типы (отделы), классы, отряды (порядки), семейства, роды, виды. </w:t>
      </w:r>
      <w:r w:rsidRPr="006A21FA">
        <w:rPr>
          <w:rFonts w:ascii="Times New Roman" w:eastAsia="Times New Roman" w:hAnsi="Times New Roman"/>
          <w:color w:val="000000"/>
          <w:sz w:val="24"/>
          <w:lang w:val="ru-RU" w:eastAsia="ru-RU"/>
        </w:rPr>
        <w:tab/>
        <w:t>Бактерии и вирусы как формы жизни. Значение бактерий и вирусов в природе и в жизни человека.</w:t>
      </w:r>
    </w:p>
    <w:p w14:paraId="5B987FDA" w14:textId="77777777" w:rsidR="00F809CC" w:rsidRPr="006A21FA" w:rsidRDefault="003A6E70">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A21FA">
        <w:rPr>
          <w:rFonts w:ascii="Times New Roman" w:eastAsia="Times New Roman" w:hAnsi="Times New Roman" w:cs="Times New Roman"/>
          <w:b/>
          <w:bCs/>
          <w:i/>
          <w:iCs/>
          <w:sz w:val="24"/>
          <w:szCs w:val="24"/>
          <w:lang w:val="ru-RU" w:eastAsia="ru-RU"/>
        </w:rPr>
        <w:t>Лабораторные  работы</w:t>
      </w:r>
    </w:p>
    <w:p w14:paraId="046DC76F" w14:textId="77777777" w:rsidR="00F809CC" w:rsidRDefault="003A6E70">
      <w:pPr>
        <w:rPr>
          <w:rFonts w:ascii="Times New Roman" w:hAnsi="Times New Roman" w:cs="Times New Roman"/>
          <w:sz w:val="24"/>
          <w:szCs w:val="24"/>
          <w:lang w:val="ru-RU"/>
        </w:rPr>
      </w:pPr>
      <w:r>
        <w:rPr>
          <w:rFonts w:ascii="Times New Roman" w:hAnsi="Times New Roman" w:cs="Times New Roman"/>
          <w:sz w:val="24"/>
          <w:szCs w:val="24"/>
          <w:lang w:val="ru-RU" w:eastAsia="zh-CN"/>
        </w:rPr>
        <w:lastRenderedPageBreak/>
        <w:t xml:space="preserve">2. </w:t>
      </w:r>
      <w:r w:rsidRPr="006A21FA">
        <w:rPr>
          <w:rFonts w:ascii="Times New Roman" w:hAnsi="Times New Roman" w:cs="Times New Roman"/>
          <w:sz w:val="24"/>
          <w:szCs w:val="24"/>
          <w:lang w:val="ru-RU" w:eastAsia="zh-CN"/>
        </w:rPr>
        <w:t>Устройство увеличительных приборов</w:t>
      </w:r>
      <w:r>
        <w:rPr>
          <w:rFonts w:ascii="Times New Roman" w:hAnsi="Times New Roman" w:cs="Times New Roman"/>
          <w:sz w:val="24"/>
          <w:szCs w:val="24"/>
          <w:lang w:val="ru-RU" w:eastAsia="zh-CN"/>
        </w:rPr>
        <w:t xml:space="preserve">. 3. </w:t>
      </w:r>
      <w:r w:rsidRPr="006A21FA">
        <w:rPr>
          <w:rFonts w:ascii="Times New Roman" w:hAnsi="Times New Roman" w:cs="Times New Roman"/>
          <w:sz w:val="24"/>
          <w:szCs w:val="24"/>
          <w:lang w:val="ru-RU"/>
        </w:rPr>
        <w:t>Рассматривание готовых микропрепаратов клеток растений</w:t>
      </w:r>
      <w:proofErr w:type="gramStart"/>
      <w:r w:rsidRPr="006A21FA">
        <w:rPr>
          <w:rFonts w:ascii="Times New Roman" w:hAnsi="Times New Roman" w:cs="Times New Roman"/>
          <w:sz w:val="24"/>
          <w:szCs w:val="24"/>
          <w:lang w:val="ru-RU"/>
        </w:rPr>
        <w:t xml:space="preserve"> ,</w:t>
      </w:r>
      <w:proofErr w:type="gramEnd"/>
      <w:r w:rsidRPr="006A21FA">
        <w:rPr>
          <w:rFonts w:ascii="Times New Roman" w:hAnsi="Times New Roman" w:cs="Times New Roman"/>
          <w:sz w:val="24"/>
          <w:szCs w:val="24"/>
          <w:lang w:val="ru-RU"/>
        </w:rPr>
        <w:t>животных и грибов</w:t>
      </w:r>
      <w:r>
        <w:rPr>
          <w:rFonts w:ascii="Times New Roman" w:hAnsi="Times New Roman" w:cs="Times New Roman"/>
          <w:sz w:val="24"/>
          <w:szCs w:val="24"/>
          <w:lang w:val="ru-RU"/>
        </w:rPr>
        <w:t xml:space="preserve">. </w:t>
      </w:r>
    </w:p>
    <w:p w14:paraId="02889CC2" w14:textId="77777777" w:rsidR="00F809CC" w:rsidRPr="006A21FA" w:rsidRDefault="003A6E70">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Pr>
          <w:rFonts w:ascii="Times New Roman" w:hAnsi="Times New Roman" w:cs="Times New Roman"/>
          <w:b/>
          <w:bCs/>
          <w:sz w:val="24"/>
          <w:szCs w:val="24"/>
          <w:lang w:val="ru-RU" w:eastAsia="zh-CN"/>
        </w:rPr>
        <w:t xml:space="preserve">3. </w:t>
      </w:r>
      <w:r w:rsidRPr="006A21FA">
        <w:rPr>
          <w:rFonts w:ascii="Times New Roman" w:eastAsia="Times New Roman" w:hAnsi="Times New Roman" w:cs="Times New Roman"/>
          <w:b/>
          <w:bCs/>
          <w:sz w:val="24"/>
          <w:szCs w:val="24"/>
          <w:lang w:val="ru-RU" w:eastAsia="ru-RU"/>
        </w:rPr>
        <w:t>Организмы и среда обитания</w:t>
      </w:r>
      <w:r>
        <w:rPr>
          <w:rFonts w:ascii="Times New Roman" w:eastAsia="Times New Roman" w:hAnsi="Times New Roman" w:cs="Times New Roman"/>
          <w:sz w:val="24"/>
          <w:szCs w:val="24"/>
          <w:lang w:eastAsia="ru-RU"/>
        </w:rPr>
        <w:t> </w:t>
      </w:r>
    </w:p>
    <w:p w14:paraId="4DF27121"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 xml:space="preserve">Понятие о среде обитания. Водная, </w:t>
      </w:r>
      <w:proofErr w:type="spellStart"/>
      <w:r w:rsidRPr="006A21FA">
        <w:rPr>
          <w:rFonts w:ascii="Times New Roman" w:eastAsia="Times New Roman" w:hAnsi="Times New Roman"/>
          <w:color w:val="000000"/>
          <w:sz w:val="24"/>
          <w:lang w:val="ru-RU" w:eastAsia="ru-RU"/>
        </w:rPr>
        <w:t>наземновоздушная</w:t>
      </w:r>
      <w:proofErr w:type="spellEnd"/>
      <w:r w:rsidRPr="006A21FA">
        <w:rPr>
          <w:rFonts w:ascii="Times New Roman" w:eastAsia="Times New Roman" w:hAnsi="Times New Roman"/>
          <w:color w:val="000000"/>
          <w:sz w:val="24"/>
          <w:lang w:val="ru-RU" w:eastAsia="ru-RU"/>
        </w:rPr>
        <w:t xml:space="preserve">, почвенная, </w:t>
      </w:r>
      <w:proofErr w:type="spellStart"/>
      <w:r w:rsidRPr="006A21FA">
        <w:rPr>
          <w:rFonts w:ascii="Times New Roman" w:eastAsia="Times New Roman" w:hAnsi="Times New Roman"/>
          <w:color w:val="000000"/>
          <w:sz w:val="24"/>
          <w:lang w:val="ru-RU" w:eastAsia="ru-RU"/>
        </w:rPr>
        <w:t>внутриорганизменная</w:t>
      </w:r>
      <w:proofErr w:type="spellEnd"/>
      <w:r w:rsidRPr="006A21FA">
        <w:rPr>
          <w:rFonts w:ascii="Times New Roman" w:eastAsia="Times New Roman" w:hAnsi="Times New Roman"/>
          <w:color w:val="000000"/>
          <w:sz w:val="24"/>
          <w:lang w:val="ru-RU"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8EAD0BC" w14:textId="77777777" w:rsidR="00F809CC" w:rsidRPr="006A21FA" w:rsidRDefault="003A6E70">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21FA">
        <w:rPr>
          <w:rFonts w:ascii="Times New Roman" w:eastAsia="Times New Roman" w:hAnsi="Times New Roman" w:cs="Times New Roman"/>
          <w:i/>
          <w:iCs/>
          <w:sz w:val="24"/>
          <w:szCs w:val="24"/>
          <w:lang w:val="ru-RU" w:eastAsia="ru-RU"/>
        </w:rPr>
        <w:t xml:space="preserve">Экскурсии или </w:t>
      </w:r>
      <w:proofErr w:type="spellStart"/>
      <w:r w:rsidRPr="006A21FA">
        <w:rPr>
          <w:rFonts w:ascii="Times New Roman" w:eastAsia="Times New Roman" w:hAnsi="Times New Roman" w:cs="Times New Roman"/>
          <w:i/>
          <w:iCs/>
          <w:sz w:val="24"/>
          <w:szCs w:val="24"/>
          <w:lang w:val="ru-RU" w:eastAsia="ru-RU"/>
        </w:rPr>
        <w:t>видеоэкскурсии</w:t>
      </w:r>
      <w:proofErr w:type="spellEnd"/>
    </w:p>
    <w:p w14:paraId="1356B3A9"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Растительный и животный мир родного края (краеведение).</w:t>
      </w:r>
    </w:p>
    <w:p w14:paraId="00371B70"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5D243E46"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275F22D"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ab/>
        <w:t>Природные зоны Земли, их обитатели. Флора и фауна природных зон. Ландшафты: природные и культурные.</w:t>
      </w:r>
    </w:p>
    <w:p w14:paraId="11D87C0C" w14:textId="77777777" w:rsidR="00F809CC" w:rsidRPr="006A21FA" w:rsidRDefault="003A6E70">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21FA">
        <w:rPr>
          <w:rFonts w:ascii="Times New Roman" w:eastAsia="Times New Roman" w:hAnsi="Times New Roman" w:cs="Times New Roman"/>
          <w:i/>
          <w:iCs/>
          <w:sz w:val="24"/>
          <w:szCs w:val="24"/>
          <w:lang w:val="ru-RU" w:eastAsia="ru-RU"/>
        </w:rPr>
        <w:t xml:space="preserve">Экскурсии или </w:t>
      </w:r>
      <w:proofErr w:type="spellStart"/>
      <w:r w:rsidRPr="006A21FA">
        <w:rPr>
          <w:rFonts w:ascii="Times New Roman" w:eastAsia="Times New Roman" w:hAnsi="Times New Roman" w:cs="Times New Roman"/>
          <w:i/>
          <w:iCs/>
          <w:sz w:val="24"/>
          <w:szCs w:val="24"/>
          <w:lang w:val="ru-RU" w:eastAsia="ru-RU"/>
        </w:rPr>
        <w:t>видеоэкскурсии</w:t>
      </w:r>
      <w:proofErr w:type="spellEnd"/>
    </w:p>
    <w:p w14:paraId="391B87B7"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1. Изучение природных сообществ (на примере леса, озера, пруда, луга и др.).</w:t>
      </w:r>
      <w:r w:rsidRPr="006A21FA">
        <w:rPr>
          <w:rFonts w:ascii="Times New Roman" w:eastAsia="Times New Roman" w:hAnsi="Times New Roman"/>
          <w:color w:val="000000"/>
          <w:sz w:val="24"/>
          <w:lang w:val="ru-RU" w:eastAsia="ru-RU"/>
        </w:rPr>
        <w:br/>
        <w:t>2. Изучение сезонных явлений в жизни природных сообществ.</w:t>
      </w:r>
    </w:p>
    <w:p w14:paraId="70324986" w14:textId="77777777" w:rsidR="00F809CC" w:rsidRPr="006A21FA"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ru-RU"/>
        </w:rPr>
      </w:pPr>
      <w:r w:rsidRPr="006A21FA">
        <w:rPr>
          <w:rFonts w:ascii="Times New Roman" w:eastAsia="Times New Roman" w:hAnsi="Times New Roman"/>
          <w:color w:val="000000"/>
          <w:sz w:val="24"/>
          <w:lang w:val="ru-RU"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543B95E9" w14:textId="77777777" w:rsidR="00F809CC" w:rsidRPr="006A21FA" w:rsidRDefault="003A6E70">
      <w:pPr>
        <w:shd w:val="clear" w:color="auto" w:fill="FFFFFF"/>
        <w:spacing w:after="0" w:line="240" w:lineRule="auto"/>
        <w:ind w:firstLine="227"/>
        <w:jc w:val="both"/>
        <w:rPr>
          <w:rFonts w:ascii="Times New Roman" w:eastAsia="Times New Roman" w:hAnsi="Times New Roman" w:cs="Times New Roman"/>
          <w:b/>
          <w:bCs/>
          <w:sz w:val="24"/>
          <w:szCs w:val="24"/>
          <w:lang w:val="ru-RU" w:eastAsia="ru-RU"/>
        </w:rPr>
      </w:pPr>
      <w:r w:rsidRPr="006A21FA">
        <w:rPr>
          <w:rFonts w:ascii="Times New Roman" w:eastAsia="Times New Roman" w:hAnsi="Times New Roman" w:cs="Times New Roman"/>
          <w:b/>
          <w:bCs/>
          <w:i/>
          <w:iCs/>
          <w:sz w:val="24"/>
          <w:szCs w:val="24"/>
          <w:lang w:val="ru-RU" w:eastAsia="ru-RU"/>
        </w:rPr>
        <w:t>Практические работы</w:t>
      </w:r>
    </w:p>
    <w:p w14:paraId="0CF2EBC8" w14:textId="77777777" w:rsidR="00F809CC" w:rsidRDefault="003A6E70">
      <w:pPr>
        <w:tabs>
          <w:tab w:val="left" w:pos="180"/>
        </w:tabs>
        <w:autoSpaceDE w:val="0"/>
        <w:autoSpaceDN w:val="0"/>
        <w:spacing w:before="72" w:after="0" w:line="262" w:lineRule="auto"/>
        <w:rPr>
          <w:rFonts w:ascii="Times New Roman" w:eastAsia="Times New Roman" w:hAnsi="Times New Roman"/>
          <w:color w:val="000000"/>
          <w:sz w:val="24"/>
          <w:lang w:val="ru-RU" w:eastAsia="zh-CN"/>
        </w:rPr>
      </w:pPr>
      <w:r w:rsidRPr="006A21FA">
        <w:rPr>
          <w:rFonts w:ascii="Times New Roman" w:eastAsia="Times New Roman" w:hAnsi="Times New Roman"/>
          <w:color w:val="000000"/>
          <w:sz w:val="24"/>
          <w:lang w:val="ru-RU" w:eastAsia="zh-CN"/>
        </w:rPr>
        <w:t>«Фенологические наблюдения за сезонными изменениями в природе»</w:t>
      </w:r>
      <w:r>
        <w:rPr>
          <w:rFonts w:ascii="Times New Roman" w:eastAsia="Times New Roman" w:hAnsi="Times New Roman"/>
          <w:color w:val="000000"/>
          <w:sz w:val="24"/>
          <w:lang w:val="ru-RU" w:eastAsia="zh-CN"/>
        </w:rPr>
        <w:t>.</w:t>
      </w:r>
    </w:p>
    <w:p w14:paraId="5E4C0CDB" w14:textId="77777777" w:rsidR="00F809CC" w:rsidRDefault="003A6E70">
      <w:pPr>
        <w:tabs>
          <w:tab w:val="left" w:pos="180"/>
        </w:tabs>
        <w:autoSpaceDE w:val="0"/>
        <w:autoSpaceDN w:val="0"/>
        <w:spacing w:before="72" w:after="0" w:line="262" w:lineRule="auto"/>
        <w:rPr>
          <w:rFonts w:ascii="Times New Roman" w:hAnsi="Times New Roman" w:cs="Times New Roman"/>
          <w:sz w:val="24"/>
          <w:szCs w:val="24"/>
          <w:lang w:val="ru-RU" w:eastAsia="zh-CN"/>
        </w:rPr>
      </w:pPr>
      <w:r w:rsidRPr="006A21FA">
        <w:rPr>
          <w:rFonts w:ascii="Times New Roman" w:eastAsia="Times New Roman" w:hAnsi="Times New Roman"/>
          <w:color w:val="000000"/>
          <w:sz w:val="24"/>
          <w:lang w:val="ru-RU" w:eastAsia="ru-RU"/>
        </w:rPr>
        <w:t>Проведение акции п</w:t>
      </w:r>
      <w:r w:rsidRPr="006A21FA">
        <w:rPr>
          <w:rFonts w:ascii="Times New Roman" w:eastAsia="Times New Roman" w:hAnsi="Times New Roman" w:cs="Times New Roman"/>
          <w:sz w:val="24"/>
          <w:szCs w:val="24"/>
          <w:lang w:val="ru-RU" w:eastAsia="ru-RU"/>
        </w:rPr>
        <w:t>о уборке мусора в ближайшем лесу, парке, сквере или на пришкольной территории.</w:t>
      </w:r>
      <w:r w:rsidRPr="006A21FA">
        <w:rPr>
          <w:rFonts w:ascii="Times New Roman" w:hAnsi="Times New Roman" w:cs="Times New Roman"/>
          <w:sz w:val="24"/>
          <w:szCs w:val="24"/>
          <w:lang w:val="ru-RU" w:eastAsia="zh-CN"/>
        </w:rPr>
        <w:t xml:space="preserve"> </w:t>
      </w:r>
    </w:p>
    <w:p w14:paraId="2696060D" w14:textId="77777777" w:rsidR="00F809CC" w:rsidRDefault="003A6E70">
      <w:pPr>
        <w:autoSpaceDE w:val="0"/>
        <w:autoSpaceDN w:val="0"/>
        <w:spacing w:before="346" w:after="0" w:line="230" w:lineRule="auto"/>
        <w:rPr>
          <w:rFonts w:ascii="Times New Roman" w:eastAsia="Times New Roman" w:hAnsi="Times New Roman"/>
          <w:b/>
          <w:color w:val="000000"/>
          <w:sz w:val="24"/>
        </w:rPr>
      </w:pPr>
      <w:r>
        <w:rPr>
          <w:rFonts w:ascii="Times New Roman" w:eastAsia="Times New Roman" w:hAnsi="Times New Roman"/>
          <w:b/>
          <w:color w:val="000000"/>
          <w:sz w:val="24"/>
          <w:lang w:val="ru-RU"/>
        </w:rPr>
        <w:t>6</w:t>
      </w:r>
      <w:r>
        <w:rPr>
          <w:rFonts w:ascii="Times New Roman" w:eastAsia="Times New Roman" w:hAnsi="Times New Roman"/>
          <w:b/>
          <w:color w:val="000000"/>
          <w:sz w:val="24"/>
        </w:rPr>
        <w:t xml:space="preserve"> КЛАСС</w:t>
      </w:r>
    </w:p>
    <w:p w14:paraId="6472E80D" w14:textId="77777777" w:rsidR="00F809CC" w:rsidRDefault="003A6E70">
      <w:pPr>
        <w:numPr>
          <w:ilvl w:val="0"/>
          <w:numId w:val="8"/>
        </w:numPr>
        <w:spacing w:after="0" w:line="240" w:lineRule="auto"/>
        <w:ind w:right="460"/>
        <w:jc w:val="both"/>
        <w:rPr>
          <w:rFonts w:ascii="Times New Roman" w:hAnsi="Times New Roman" w:cs="Times New Roman"/>
          <w:b/>
          <w:bCs/>
          <w:sz w:val="24"/>
          <w:szCs w:val="24"/>
          <w:lang w:val="ru-RU" w:eastAsia="zh-CN"/>
        </w:rPr>
      </w:pPr>
      <w:r>
        <w:rPr>
          <w:rFonts w:ascii="Times New Roman" w:hAnsi="Times New Roman" w:cs="Times New Roman"/>
          <w:b/>
          <w:bCs/>
          <w:sz w:val="24"/>
          <w:szCs w:val="24"/>
          <w:lang w:val="ru-RU" w:eastAsia="zh-CN"/>
        </w:rPr>
        <w:t>Растение - живой организм</w:t>
      </w:r>
    </w:p>
    <w:p w14:paraId="273D37EE" w14:textId="77777777" w:rsidR="00F809CC" w:rsidRPr="006A21FA" w:rsidRDefault="003A6E70">
      <w:pPr>
        <w:tabs>
          <w:tab w:val="left" w:pos="180"/>
        </w:tabs>
        <w:autoSpaceDE w:val="0"/>
        <w:autoSpaceDN w:val="0"/>
        <w:spacing w:before="166" w:after="0" w:line="271" w:lineRule="auto"/>
        <w:ind w:right="144"/>
        <w:rPr>
          <w:lang w:val="ru-RU"/>
        </w:rPr>
      </w:pPr>
      <w:r w:rsidRPr="006A21FA">
        <w:rPr>
          <w:rFonts w:ascii="Times New Roman" w:eastAsia="Times New Roman" w:hAnsi="Times New Roman"/>
          <w:color w:val="000000"/>
          <w:sz w:val="24"/>
          <w:lang w:val="ru-RU"/>
        </w:rPr>
        <w:t>Ботаника — наука о растениях. Разделы ботаники. Связь ботаники с другими науками и техникой. Общие признаки растений.</w:t>
      </w:r>
    </w:p>
    <w:p w14:paraId="72976CF1" w14:textId="77777777" w:rsidR="00F809CC" w:rsidRPr="006A21FA" w:rsidRDefault="003A6E70">
      <w:pPr>
        <w:tabs>
          <w:tab w:val="left" w:pos="180"/>
        </w:tabs>
        <w:autoSpaceDE w:val="0"/>
        <w:autoSpaceDN w:val="0"/>
        <w:spacing w:before="72" w:after="0" w:line="262" w:lineRule="auto"/>
        <w:rPr>
          <w:lang w:val="ru-RU"/>
        </w:rPr>
      </w:pPr>
      <w:r w:rsidRPr="006A21FA">
        <w:rPr>
          <w:lang w:val="ru-RU"/>
        </w:rPr>
        <w:tab/>
      </w:r>
      <w:r w:rsidRPr="006A21FA">
        <w:rPr>
          <w:rFonts w:ascii="Times New Roman" w:eastAsia="Times New Roman" w:hAnsi="Times New Roman"/>
          <w:color w:val="000000"/>
          <w:sz w:val="24"/>
          <w:lang w:val="ru-RU"/>
        </w:rPr>
        <w:t>Разнообразие растений. Уровни организации растительного организма. Высшие и низшие растения. Споровые и семенные растения.</w:t>
      </w:r>
    </w:p>
    <w:p w14:paraId="363B3E55" w14:textId="77777777" w:rsidR="00F809CC" w:rsidRPr="006A21FA" w:rsidRDefault="003A6E70">
      <w:pPr>
        <w:autoSpaceDE w:val="0"/>
        <w:autoSpaceDN w:val="0"/>
        <w:spacing w:before="70" w:after="0" w:line="271" w:lineRule="auto"/>
        <w:ind w:right="432" w:firstLine="180"/>
        <w:rPr>
          <w:lang w:val="ru-RU"/>
        </w:rPr>
      </w:pPr>
      <w:r w:rsidRPr="006A21FA">
        <w:rPr>
          <w:rFonts w:ascii="Times New Roman" w:eastAsia="Times New Roman" w:hAnsi="Times New Roman"/>
          <w:color w:val="000000"/>
          <w:sz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9D30232" w14:textId="77777777" w:rsidR="00F809CC" w:rsidRPr="006A21FA" w:rsidRDefault="003A6E70">
      <w:pPr>
        <w:tabs>
          <w:tab w:val="left" w:pos="180"/>
        </w:tabs>
        <w:autoSpaceDE w:val="0"/>
        <w:autoSpaceDN w:val="0"/>
        <w:spacing w:before="70" w:after="0" w:line="262" w:lineRule="auto"/>
        <w:ind w:right="144"/>
        <w:rPr>
          <w:lang w:val="ru-RU"/>
        </w:rPr>
      </w:pPr>
      <w:r w:rsidRPr="006A21FA">
        <w:rPr>
          <w:lang w:val="ru-RU"/>
        </w:rPr>
        <w:tab/>
      </w:r>
      <w:r w:rsidRPr="006A21FA">
        <w:rPr>
          <w:rFonts w:ascii="Times New Roman" w:eastAsia="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p w14:paraId="4F07FE4C" w14:textId="77777777" w:rsidR="00F809CC" w:rsidRPr="006A21FA" w:rsidRDefault="003A6E70">
      <w:pPr>
        <w:tabs>
          <w:tab w:val="left" w:pos="180"/>
        </w:tabs>
        <w:autoSpaceDE w:val="0"/>
        <w:autoSpaceDN w:val="0"/>
        <w:spacing w:before="70" w:after="0" w:line="262" w:lineRule="auto"/>
        <w:ind w:right="1584"/>
        <w:rPr>
          <w:lang w:val="ru-RU"/>
        </w:rPr>
      </w:pPr>
      <w:r w:rsidRPr="006A21FA">
        <w:rPr>
          <w:lang w:val="ru-RU"/>
        </w:rPr>
        <w:tab/>
      </w:r>
      <w:r w:rsidRPr="006A21FA">
        <w:rPr>
          <w:rFonts w:ascii="Times New Roman" w:eastAsia="Times New Roman" w:hAnsi="Times New Roman"/>
          <w:b/>
          <w:bCs/>
          <w:i/>
          <w:color w:val="000000"/>
          <w:sz w:val="24"/>
          <w:lang w:val="ru-RU"/>
        </w:rPr>
        <w:t xml:space="preserve">Лабораторные работы </w:t>
      </w:r>
      <w:r w:rsidRPr="006A21FA">
        <w:rPr>
          <w:lang w:val="ru-RU"/>
        </w:rPr>
        <w:br/>
      </w:r>
      <w:r w:rsidRPr="006A21FA">
        <w:rPr>
          <w:rFonts w:ascii="Times New Roman" w:eastAsia="Times New Roman" w:hAnsi="Times New Roman"/>
          <w:color w:val="000000"/>
          <w:sz w:val="24"/>
          <w:lang w:val="ru-RU"/>
        </w:rPr>
        <w:t>1. Приготовление и рассматривание препарата кожицы чешую лука под микроскопом.</w:t>
      </w:r>
      <w:r>
        <w:rPr>
          <w:rFonts w:ascii="Times New Roman" w:eastAsia="Times New Roman" w:hAnsi="Times New Roman"/>
          <w:color w:val="000000"/>
          <w:sz w:val="24"/>
          <w:lang w:val="ru-RU"/>
        </w:rPr>
        <w:t xml:space="preserve"> </w:t>
      </w:r>
      <w:r w:rsidRPr="006A21FA">
        <w:rPr>
          <w:rFonts w:ascii="Times New Roman" w:eastAsia="Times New Roman" w:hAnsi="Times New Roman"/>
          <w:color w:val="000000"/>
          <w:sz w:val="24"/>
          <w:lang w:val="ru-RU"/>
        </w:rPr>
        <w:t xml:space="preserve"> Пластиды в клетках листа элодеи. </w:t>
      </w:r>
    </w:p>
    <w:p w14:paraId="00B3840D" w14:textId="77777777" w:rsidR="00F809CC" w:rsidRPr="006A21FA" w:rsidRDefault="003A6E70">
      <w:pPr>
        <w:autoSpaceDE w:val="0"/>
        <w:autoSpaceDN w:val="0"/>
        <w:spacing w:before="70" w:after="0" w:line="230" w:lineRule="auto"/>
        <w:rPr>
          <w:lang w:val="ru-RU"/>
        </w:rPr>
      </w:pPr>
      <w:r>
        <w:rPr>
          <w:rFonts w:ascii="Times New Roman" w:eastAsia="Times New Roman" w:hAnsi="Times New Roman"/>
          <w:color w:val="000000"/>
          <w:sz w:val="24"/>
          <w:lang w:val="ru-RU"/>
        </w:rPr>
        <w:lastRenderedPageBreak/>
        <w:t>2</w:t>
      </w:r>
      <w:r w:rsidRPr="006A21FA">
        <w:rPr>
          <w:rFonts w:ascii="Times New Roman" w:eastAsia="Times New Roman" w:hAnsi="Times New Roman"/>
          <w:color w:val="000000"/>
          <w:sz w:val="24"/>
          <w:lang w:val="ru-RU"/>
        </w:rPr>
        <w:t>. Наблюдении движения цитоплазмы.</w:t>
      </w:r>
    </w:p>
    <w:p w14:paraId="01DDA36B" w14:textId="77777777" w:rsidR="00F809CC" w:rsidRPr="006A21FA" w:rsidRDefault="003A6E70">
      <w:pPr>
        <w:autoSpaceDE w:val="0"/>
        <w:autoSpaceDN w:val="0"/>
        <w:spacing w:before="70" w:after="0" w:line="262" w:lineRule="auto"/>
        <w:ind w:left="180" w:right="4896"/>
        <w:rPr>
          <w:rFonts w:ascii="Times New Roman" w:eastAsia="Times New Roman" w:hAnsi="Times New Roman"/>
          <w:color w:val="000000"/>
          <w:sz w:val="24"/>
          <w:lang w:val="ru-RU"/>
        </w:rPr>
      </w:pPr>
      <w:r w:rsidRPr="006A21FA">
        <w:rPr>
          <w:rFonts w:ascii="Times New Roman" w:eastAsia="Times New Roman" w:hAnsi="Times New Roman"/>
          <w:i/>
          <w:color w:val="000000"/>
          <w:sz w:val="24"/>
          <w:lang w:val="ru-RU"/>
        </w:rPr>
        <w:t xml:space="preserve">Экскурсии или </w:t>
      </w:r>
      <w:proofErr w:type="spellStart"/>
      <w:r w:rsidRPr="006A21FA">
        <w:rPr>
          <w:rFonts w:ascii="Times New Roman" w:eastAsia="Times New Roman" w:hAnsi="Times New Roman"/>
          <w:i/>
          <w:color w:val="000000"/>
          <w:sz w:val="24"/>
          <w:lang w:val="ru-RU"/>
        </w:rPr>
        <w:t>видеоэкскурсии</w:t>
      </w:r>
      <w:proofErr w:type="spellEnd"/>
      <w:r w:rsidRPr="006A21FA">
        <w:rPr>
          <w:rFonts w:ascii="Times New Roman" w:eastAsia="Times New Roman" w:hAnsi="Times New Roman"/>
          <w:i/>
          <w:color w:val="000000"/>
          <w:sz w:val="24"/>
          <w:lang w:val="ru-RU"/>
        </w:rPr>
        <w:t xml:space="preserve"> </w:t>
      </w:r>
      <w:r w:rsidRPr="006A21FA">
        <w:rPr>
          <w:lang w:val="ru-RU"/>
        </w:rPr>
        <w:br/>
      </w:r>
      <w:r w:rsidRPr="006A21FA">
        <w:rPr>
          <w:rFonts w:ascii="Times New Roman" w:eastAsia="Times New Roman" w:hAnsi="Times New Roman"/>
          <w:color w:val="000000"/>
          <w:sz w:val="24"/>
          <w:lang w:val="ru-RU"/>
        </w:rPr>
        <w:t>Ознакомление в природе с цветковыми растениями.</w:t>
      </w:r>
    </w:p>
    <w:p w14:paraId="2ED2F84B" w14:textId="77777777" w:rsidR="00F809CC" w:rsidRPr="006A21FA" w:rsidRDefault="00F809CC">
      <w:pPr>
        <w:autoSpaceDE w:val="0"/>
        <w:autoSpaceDN w:val="0"/>
        <w:spacing w:before="70" w:after="0" w:line="262" w:lineRule="auto"/>
        <w:ind w:left="180" w:right="4896"/>
        <w:rPr>
          <w:rFonts w:ascii="Times New Roman" w:eastAsia="Times New Roman" w:hAnsi="Times New Roman"/>
          <w:color w:val="000000"/>
          <w:sz w:val="24"/>
          <w:lang w:val="ru-RU"/>
        </w:rPr>
      </w:pPr>
    </w:p>
    <w:p w14:paraId="6E8C31F7" w14:textId="77777777" w:rsidR="00F809CC" w:rsidRDefault="003A6E70">
      <w:pPr>
        <w:numPr>
          <w:ilvl w:val="0"/>
          <w:numId w:val="8"/>
        </w:numPr>
        <w:tabs>
          <w:tab w:val="left" w:pos="180"/>
        </w:tabs>
        <w:autoSpaceDE w:val="0"/>
        <w:autoSpaceDN w:val="0"/>
        <w:spacing w:after="0" w:line="286" w:lineRule="auto"/>
        <w:ind w:right="288"/>
      </w:pPr>
      <w:r>
        <w:rPr>
          <w:rFonts w:ascii="Times New Roman" w:hAnsi="Times New Roman" w:cs="Times New Roman"/>
          <w:b/>
          <w:bCs/>
          <w:sz w:val="24"/>
          <w:szCs w:val="24"/>
          <w:lang w:val="ru-RU" w:eastAsia="zh-CN"/>
        </w:rPr>
        <w:t xml:space="preserve">Строение и жизнедеятельность растительного организма </w:t>
      </w:r>
      <w:r w:rsidRPr="006A21FA">
        <w:rPr>
          <w:lang w:val="ru-RU"/>
        </w:rPr>
        <w:br/>
      </w:r>
      <w:r w:rsidRPr="006A21FA">
        <w:rPr>
          <w:lang w:val="ru-RU"/>
        </w:rPr>
        <w:tab/>
      </w:r>
      <w:r w:rsidRPr="006A21FA">
        <w:rPr>
          <w:rFonts w:ascii="Times New Roman" w:eastAsia="Times New Roman" w:hAnsi="Times New Roman"/>
          <w:b/>
          <w:i/>
          <w:color w:val="000000"/>
          <w:sz w:val="24"/>
          <w:lang w:val="ru-RU"/>
        </w:rPr>
        <w:t xml:space="preserve">Питание растения </w:t>
      </w:r>
      <w:r w:rsidRPr="006A21FA">
        <w:rPr>
          <w:lang w:val="ru-RU"/>
        </w:rPr>
        <w:br/>
      </w:r>
      <w:r w:rsidRPr="006A21FA">
        <w:rPr>
          <w:lang w:val="ru-RU"/>
        </w:rPr>
        <w:tab/>
      </w:r>
      <w:r w:rsidRPr="006A21FA">
        <w:rPr>
          <w:rFonts w:ascii="Times New Roman" w:eastAsia="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w:t>
      </w:r>
      <w:proofErr w:type="spellStart"/>
      <w:r>
        <w:rPr>
          <w:rFonts w:ascii="Times New Roman" w:eastAsia="Times New Roman" w:hAnsi="Times New Roman"/>
          <w:color w:val="000000"/>
          <w:sz w:val="24"/>
        </w:rPr>
        <w:t>Гидропоника</w:t>
      </w:r>
      <w:proofErr w:type="spellEnd"/>
      <w:r>
        <w:rPr>
          <w:rFonts w:ascii="Times New Roman" w:eastAsia="Times New Roman" w:hAnsi="Times New Roman"/>
          <w:color w:val="000000"/>
          <w:sz w:val="24"/>
        </w:rPr>
        <w:t>.</w:t>
      </w:r>
    </w:p>
    <w:p w14:paraId="1365C4AF" w14:textId="77777777" w:rsidR="00F809CC" w:rsidRPr="006A21FA" w:rsidRDefault="003A6E70">
      <w:pPr>
        <w:autoSpaceDE w:val="0"/>
        <w:autoSpaceDN w:val="0"/>
        <w:spacing w:before="70" w:after="0" w:line="278" w:lineRule="auto"/>
        <w:ind w:right="144" w:firstLine="180"/>
        <w:rPr>
          <w:lang w:val="ru-RU"/>
        </w:rPr>
      </w:pPr>
      <w:r w:rsidRPr="006A21FA">
        <w:rPr>
          <w:rFonts w:ascii="Times New Roman" w:eastAsia="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423737AE" w14:textId="77777777" w:rsidR="00F809CC" w:rsidRPr="006A21FA" w:rsidRDefault="003A6E70">
      <w:pPr>
        <w:tabs>
          <w:tab w:val="left" w:pos="180"/>
        </w:tabs>
        <w:autoSpaceDE w:val="0"/>
        <w:autoSpaceDN w:val="0"/>
        <w:spacing w:before="70" w:after="0" w:line="262" w:lineRule="auto"/>
        <w:ind w:right="5616"/>
        <w:rPr>
          <w:rFonts w:ascii="Times New Roman" w:eastAsia="Times New Roman" w:hAnsi="Times New Roman"/>
          <w:b/>
          <w:bCs/>
          <w:i/>
          <w:color w:val="000000"/>
          <w:sz w:val="24"/>
          <w:lang w:val="ru-RU"/>
        </w:rPr>
      </w:pPr>
      <w:r w:rsidRPr="006A21FA">
        <w:rPr>
          <w:rFonts w:ascii="Times New Roman" w:eastAsia="Times New Roman" w:hAnsi="Times New Roman"/>
          <w:b/>
          <w:bCs/>
          <w:i/>
          <w:color w:val="000000"/>
          <w:sz w:val="24"/>
          <w:lang w:val="ru-RU"/>
        </w:rPr>
        <w:t xml:space="preserve">Лабораторные  работы </w:t>
      </w:r>
    </w:p>
    <w:p w14:paraId="5B5FDA56" w14:textId="77777777" w:rsidR="00F809CC" w:rsidRPr="006A21FA" w:rsidRDefault="003A6E70">
      <w:pPr>
        <w:tabs>
          <w:tab w:val="left" w:pos="180"/>
        </w:tabs>
        <w:autoSpaceDE w:val="0"/>
        <w:autoSpaceDN w:val="0"/>
        <w:spacing w:before="70" w:after="0" w:line="262" w:lineRule="auto"/>
        <w:ind w:right="5616"/>
        <w:rPr>
          <w:lang w:val="ru-RU"/>
        </w:rPr>
      </w:pPr>
      <w:r>
        <w:rPr>
          <w:rFonts w:ascii="Times New Roman" w:hAnsi="Times New Roman" w:cs="Times New Roman"/>
          <w:sz w:val="24"/>
          <w:szCs w:val="24"/>
          <w:lang w:val="ru-RU" w:eastAsia="zh-CN"/>
        </w:rPr>
        <w:t xml:space="preserve">1. </w:t>
      </w:r>
      <w:r w:rsidRPr="006A21FA">
        <w:rPr>
          <w:rFonts w:ascii="Times New Roman" w:hAnsi="Times New Roman" w:cs="Times New Roman"/>
          <w:sz w:val="24"/>
          <w:szCs w:val="24"/>
          <w:lang w:val="ru-RU" w:eastAsia="zh-CN"/>
        </w:rPr>
        <w:t xml:space="preserve"> Стержневая и мочковатая корневые системы.</w:t>
      </w:r>
    </w:p>
    <w:p w14:paraId="07480411" w14:textId="77777777" w:rsidR="00F809CC" w:rsidRPr="006A21FA" w:rsidRDefault="003A6E70">
      <w:pPr>
        <w:tabs>
          <w:tab w:val="left" w:pos="180"/>
        </w:tabs>
        <w:autoSpaceDE w:val="0"/>
        <w:autoSpaceDN w:val="0"/>
        <w:spacing w:before="70" w:after="0" w:line="262" w:lineRule="auto"/>
        <w:ind w:right="5616"/>
        <w:rPr>
          <w:rFonts w:ascii="Times New Roman" w:hAnsi="Times New Roman" w:cs="Times New Roman"/>
          <w:sz w:val="24"/>
          <w:szCs w:val="24"/>
          <w:lang w:val="ru-RU" w:eastAsia="zh-CN"/>
        </w:rPr>
      </w:pPr>
      <w:r>
        <w:rPr>
          <w:rFonts w:ascii="Times New Roman" w:hAnsi="Times New Roman" w:cs="Times New Roman"/>
          <w:sz w:val="24"/>
          <w:szCs w:val="24"/>
          <w:lang w:val="ru-RU" w:eastAsia="zh-CN"/>
        </w:rPr>
        <w:t xml:space="preserve">2. </w:t>
      </w:r>
      <w:r w:rsidRPr="006A21FA">
        <w:rPr>
          <w:rFonts w:ascii="Times New Roman" w:hAnsi="Times New Roman" w:cs="Times New Roman"/>
          <w:sz w:val="24"/>
          <w:szCs w:val="24"/>
          <w:lang w:val="ru-RU" w:eastAsia="zh-CN"/>
        </w:rPr>
        <w:t xml:space="preserve">Корневой чехлик и корневые волоски. </w:t>
      </w:r>
    </w:p>
    <w:p w14:paraId="70D0A616" w14:textId="77777777" w:rsidR="00F809CC" w:rsidRPr="006A21FA" w:rsidRDefault="003A6E70">
      <w:pPr>
        <w:tabs>
          <w:tab w:val="left" w:pos="180"/>
        </w:tabs>
        <w:autoSpaceDE w:val="0"/>
        <w:autoSpaceDN w:val="0"/>
        <w:spacing w:before="70" w:after="0" w:line="262" w:lineRule="auto"/>
        <w:ind w:right="5616"/>
        <w:rPr>
          <w:rFonts w:ascii="Times New Roman" w:hAnsi="Times New Roman" w:cs="Times New Roman"/>
          <w:sz w:val="24"/>
          <w:szCs w:val="24"/>
          <w:lang w:val="ru-RU" w:eastAsia="zh-CN"/>
        </w:rPr>
      </w:pPr>
      <w:r>
        <w:rPr>
          <w:rFonts w:ascii="Times New Roman" w:hAnsi="Times New Roman" w:cs="Times New Roman"/>
          <w:sz w:val="24"/>
          <w:szCs w:val="24"/>
          <w:lang w:val="ru-RU" w:eastAsia="zh-CN"/>
        </w:rPr>
        <w:t xml:space="preserve">3. </w:t>
      </w:r>
      <w:r w:rsidRPr="006A21FA">
        <w:rPr>
          <w:rFonts w:ascii="Times New Roman" w:hAnsi="Times New Roman" w:cs="Times New Roman"/>
          <w:sz w:val="24"/>
          <w:szCs w:val="24"/>
          <w:lang w:val="ru-RU" w:eastAsia="zh-CN"/>
        </w:rPr>
        <w:t xml:space="preserve">Строение почек. Расположение почек на стебле. </w:t>
      </w:r>
    </w:p>
    <w:p w14:paraId="0F8096C0" w14:textId="77777777" w:rsidR="00F809CC" w:rsidRPr="006A21FA" w:rsidRDefault="003A6E70">
      <w:pPr>
        <w:tabs>
          <w:tab w:val="left" w:pos="180"/>
        </w:tabs>
        <w:autoSpaceDE w:val="0"/>
        <w:autoSpaceDN w:val="0"/>
        <w:spacing w:before="70" w:after="0" w:line="262" w:lineRule="auto"/>
        <w:ind w:right="5616"/>
        <w:rPr>
          <w:rFonts w:ascii="Times New Roman" w:hAnsi="Times New Roman" w:cs="Times New Roman"/>
          <w:sz w:val="24"/>
          <w:szCs w:val="24"/>
          <w:lang w:val="ru-RU" w:eastAsia="zh-CN"/>
        </w:rPr>
      </w:pPr>
      <w:r>
        <w:rPr>
          <w:rFonts w:ascii="Times New Roman" w:hAnsi="Times New Roman" w:cs="Times New Roman"/>
          <w:sz w:val="24"/>
          <w:szCs w:val="24"/>
          <w:lang w:val="ru-RU" w:eastAsia="zh-CN"/>
        </w:rPr>
        <w:t xml:space="preserve">4. </w:t>
      </w:r>
      <w:r w:rsidRPr="006A21FA">
        <w:rPr>
          <w:rFonts w:ascii="Times New Roman" w:hAnsi="Times New Roman" w:cs="Times New Roman"/>
          <w:sz w:val="24"/>
          <w:szCs w:val="24"/>
          <w:lang w:val="ru-RU" w:eastAsia="zh-CN"/>
        </w:rPr>
        <w:t xml:space="preserve">Листья простые и сложные, их жилкование и листорасположение. </w:t>
      </w:r>
    </w:p>
    <w:p w14:paraId="532407DC" w14:textId="77777777" w:rsidR="00F809CC" w:rsidRPr="006A21FA" w:rsidRDefault="003A6E70">
      <w:pPr>
        <w:autoSpaceDE w:val="0"/>
        <w:autoSpaceDN w:val="0"/>
        <w:spacing w:before="70" w:after="0" w:line="230" w:lineRule="auto"/>
        <w:rPr>
          <w:lang w:val="ru-RU"/>
        </w:rPr>
      </w:pPr>
      <w:r>
        <w:rPr>
          <w:rFonts w:ascii="Times New Roman" w:hAnsi="Times New Roman" w:cs="Times New Roman"/>
          <w:sz w:val="24"/>
          <w:szCs w:val="24"/>
          <w:lang w:val="ru-RU" w:eastAsia="zh-CN"/>
        </w:rPr>
        <w:t xml:space="preserve">5. </w:t>
      </w:r>
      <w:r w:rsidRPr="006A21FA">
        <w:rPr>
          <w:rFonts w:ascii="Times New Roman" w:hAnsi="Times New Roman" w:cs="Times New Roman"/>
          <w:sz w:val="24"/>
          <w:szCs w:val="24"/>
          <w:lang w:val="ru-RU" w:eastAsia="zh-CN"/>
        </w:rPr>
        <w:t>Строение кожицы листа. Клеточное строение листа</w:t>
      </w:r>
      <w:r w:rsidRPr="006A21FA">
        <w:rPr>
          <w:lang w:val="ru-RU"/>
        </w:rPr>
        <w:br/>
      </w:r>
      <w:r w:rsidRPr="006A21FA">
        <w:rPr>
          <w:rFonts w:ascii="Times New Roman" w:eastAsia="Times New Roman" w:hAnsi="Times New Roman"/>
          <w:b/>
          <w:i/>
          <w:color w:val="000000"/>
          <w:sz w:val="24"/>
          <w:lang w:val="ru-RU"/>
        </w:rPr>
        <w:t xml:space="preserve">Дыхание растения </w:t>
      </w:r>
      <w:r w:rsidRPr="006A21FA">
        <w:rPr>
          <w:lang w:val="ru-RU"/>
        </w:rPr>
        <w:br/>
      </w:r>
      <w:r w:rsidRPr="006A21FA">
        <w:rPr>
          <w:lang w:val="ru-RU"/>
        </w:rPr>
        <w:tab/>
      </w:r>
      <w:r w:rsidRPr="006A21FA">
        <w:rPr>
          <w:rFonts w:ascii="Times New Roman" w:eastAsia="Times New Roman" w:hAnsi="Times New Roman"/>
          <w:color w:val="000000"/>
          <w:sz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A21FA">
        <w:rPr>
          <w:rFonts w:ascii="Times New Roman" w:eastAsia="Times New Roman" w:hAnsi="Times New Roman"/>
          <w:color w:val="000000"/>
          <w:sz w:val="24"/>
          <w:lang w:val="ru-RU"/>
        </w:rPr>
        <w:t>устьичный</w:t>
      </w:r>
      <w:proofErr w:type="spellEnd"/>
      <w:r w:rsidRPr="006A21FA">
        <w:rPr>
          <w:rFonts w:ascii="Times New Roman" w:eastAsia="Times New Roman" w:hAnsi="Times New Roman"/>
          <w:color w:val="000000"/>
          <w:sz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84E6109" w14:textId="77777777" w:rsidR="00F809CC" w:rsidRPr="006A21FA" w:rsidRDefault="003A6E70">
      <w:pPr>
        <w:tabs>
          <w:tab w:val="left" w:pos="180"/>
        </w:tabs>
        <w:autoSpaceDE w:val="0"/>
        <w:autoSpaceDN w:val="0"/>
        <w:spacing w:before="190" w:after="0" w:line="286" w:lineRule="auto"/>
        <w:rPr>
          <w:lang w:val="ru-RU"/>
        </w:rPr>
      </w:pPr>
      <w:r w:rsidRPr="006A21FA">
        <w:rPr>
          <w:rFonts w:ascii="Times New Roman" w:eastAsia="Times New Roman" w:hAnsi="Times New Roman"/>
          <w:b/>
          <w:i/>
          <w:color w:val="000000"/>
          <w:sz w:val="24"/>
          <w:lang w:val="ru-RU"/>
        </w:rPr>
        <w:t xml:space="preserve">Транспорт веществ в растении </w:t>
      </w:r>
      <w:r w:rsidRPr="006A21FA">
        <w:rPr>
          <w:lang w:val="ru-RU"/>
        </w:rPr>
        <w:br/>
      </w:r>
      <w:r w:rsidRPr="006A21FA">
        <w:rPr>
          <w:lang w:val="ru-RU"/>
        </w:rPr>
        <w:tab/>
      </w:r>
      <w:r w:rsidRPr="006A21FA">
        <w:rPr>
          <w:rFonts w:ascii="Times New Roman" w:eastAsia="Times New Roman" w:hAnsi="Times New Roman"/>
          <w:color w:val="000000"/>
          <w:sz w:val="24"/>
          <w:lang w:val="ru-RU"/>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sidRPr="006A21FA">
        <w:rPr>
          <w:lang w:val="ru-RU"/>
        </w:rPr>
        <w:br/>
      </w:r>
      <w:r w:rsidRPr="006A21FA">
        <w:rPr>
          <w:rFonts w:ascii="Times New Roman" w:eastAsia="Times New Roman" w:hAnsi="Times New Roman"/>
          <w:color w:val="000000"/>
          <w:sz w:val="24"/>
          <w:lang w:val="ru-RU"/>
        </w:rPr>
        <w:t>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61ED4F23" w14:textId="77777777" w:rsidR="00F809CC" w:rsidRDefault="003A6E70">
      <w:pPr>
        <w:tabs>
          <w:tab w:val="left" w:pos="180"/>
        </w:tabs>
        <w:autoSpaceDE w:val="0"/>
        <w:autoSpaceDN w:val="0"/>
        <w:spacing w:before="70" w:after="0" w:line="262" w:lineRule="auto"/>
        <w:ind w:right="4464"/>
        <w:rPr>
          <w:rFonts w:ascii="Times New Roman" w:hAnsi="Times New Roman" w:cs="Times New Roman"/>
          <w:sz w:val="24"/>
          <w:szCs w:val="24"/>
          <w:lang w:eastAsia="zh-CN"/>
        </w:rPr>
      </w:pPr>
      <w:r w:rsidRPr="006A21FA">
        <w:rPr>
          <w:lang w:val="ru-RU"/>
        </w:rPr>
        <w:lastRenderedPageBreak/>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Pr>
          <w:lang w:val="ru-RU"/>
        </w:rPr>
        <w:t>1</w:t>
      </w:r>
      <w:r>
        <w:rPr>
          <w:rFonts w:ascii="Times New Roman" w:hAnsi="Times New Roman" w:cs="Times New Roman"/>
          <w:sz w:val="24"/>
          <w:szCs w:val="24"/>
          <w:lang w:val="ru-RU" w:eastAsia="zh-CN"/>
        </w:rPr>
        <w:t xml:space="preserve">. </w:t>
      </w:r>
      <w:proofErr w:type="spellStart"/>
      <w:r>
        <w:rPr>
          <w:rFonts w:ascii="Times New Roman" w:hAnsi="Times New Roman" w:cs="Times New Roman"/>
          <w:sz w:val="24"/>
          <w:szCs w:val="24"/>
          <w:lang w:eastAsia="zh-CN"/>
        </w:rPr>
        <w:t>Внутреннее</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строение</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ветки</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дерева</w:t>
      </w:r>
      <w:proofErr w:type="spellEnd"/>
      <w:r>
        <w:rPr>
          <w:rFonts w:ascii="Times New Roman" w:hAnsi="Times New Roman" w:cs="Times New Roman"/>
          <w:sz w:val="24"/>
          <w:szCs w:val="24"/>
          <w:lang w:eastAsia="zh-CN"/>
        </w:rPr>
        <w:t xml:space="preserve">. </w:t>
      </w:r>
    </w:p>
    <w:p w14:paraId="6801ECBF" w14:textId="77777777" w:rsidR="00F809CC" w:rsidRDefault="003A6E70">
      <w:pPr>
        <w:numPr>
          <w:ilvl w:val="0"/>
          <w:numId w:val="8"/>
        </w:numPr>
        <w:tabs>
          <w:tab w:val="left" w:pos="180"/>
        </w:tabs>
        <w:autoSpaceDE w:val="0"/>
        <w:autoSpaceDN w:val="0"/>
        <w:spacing w:before="70" w:after="0" w:line="262" w:lineRule="auto"/>
        <w:ind w:right="4464"/>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Строение</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клубня</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Строение</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луковицы</w:t>
      </w:r>
      <w:proofErr w:type="spellEnd"/>
      <w:r>
        <w:rPr>
          <w:rFonts w:ascii="Times New Roman" w:hAnsi="Times New Roman" w:cs="Times New Roman"/>
          <w:sz w:val="24"/>
          <w:szCs w:val="24"/>
          <w:lang w:eastAsia="zh-CN"/>
        </w:rPr>
        <w:t xml:space="preserve">. </w:t>
      </w:r>
    </w:p>
    <w:p w14:paraId="2CE43EF8" w14:textId="77777777" w:rsidR="00F809CC" w:rsidRPr="006A21FA" w:rsidRDefault="003A6E70">
      <w:pPr>
        <w:tabs>
          <w:tab w:val="left" w:pos="180"/>
        </w:tabs>
        <w:autoSpaceDE w:val="0"/>
        <w:autoSpaceDN w:val="0"/>
        <w:spacing w:before="70" w:after="0" w:line="262" w:lineRule="auto"/>
        <w:ind w:right="4464"/>
        <w:rPr>
          <w:lang w:val="ru-RU"/>
        </w:rPr>
      </w:pPr>
      <w:r>
        <w:rPr>
          <w:rFonts w:ascii="Times New Roman" w:eastAsia="Times New Roman" w:hAnsi="Times New Roman"/>
          <w:color w:val="000000"/>
          <w:sz w:val="24"/>
          <w:lang w:val="ru-RU"/>
        </w:rPr>
        <w:t>4</w:t>
      </w:r>
      <w:r w:rsidRPr="006A21FA">
        <w:rPr>
          <w:rFonts w:ascii="Times New Roman" w:eastAsia="Times New Roman" w:hAnsi="Times New Roman"/>
          <w:color w:val="000000"/>
          <w:sz w:val="24"/>
          <w:lang w:val="ru-RU"/>
        </w:rPr>
        <w:t>. Передвижение воды и минеральных веществ по стеблю.</w:t>
      </w:r>
    </w:p>
    <w:p w14:paraId="4B5072EE" w14:textId="77777777" w:rsidR="00F809CC" w:rsidRPr="006A21FA" w:rsidRDefault="003A6E70">
      <w:pPr>
        <w:tabs>
          <w:tab w:val="left" w:pos="180"/>
        </w:tabs>
        <w:autoSpaceDE w:val="0"/>
        <w:autoSpaceDN w:val="0"/>
        <w:spacing w:before="190" w:after="0" w:line="271" w:lineRule="auto"/>
        <w:rPr>
          <w:lang w:val="ru-RU"/>
        </w:rPr>
      </w:pPr>
      <w:r w:rsidRPr="006A21FA">
        <w:rPr>
          <w:rFonts w:ascii="Times New Roman" w:eastAsia="Times New Roman" w:hAnsi="Times New Roman"/>
          <w:b/>
          <w:i/>
          <w:color w:val="000000"/>
          <w:sz w:val="24"/>
          <w:lang w:val="ru-RU"/>
        </w:rPr>
        <w:t xml:space="preserve">Рост растения </w:t>
      </w:r>
      <w:r w:rsidRPr="006A21FA">
        <w:rPr>
          <w:lang w:val="ru-RU"/>
        </w:rPr>
        <w:br/>
      </w:r>
      <w:r w:rsidRPr="006A21FA">
        <w:rPr>
          <w:lang w:val="ru-RU"/>
        </w:rPr>
        <w:tab/>
      </w:r>
      <w:r w:rsidRPr="006A21FA">
        <w:rPr>
          <w:rFonts w:ascii="Times New Roman" w:eastAsia="Times New Roman" w:hAnsi="Times New Roman"/>
          <w:color w:val="000000"/>
          <w:sz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w:t>
      </w:r>
    </w:p>
    <w:p w14:paraId="6855EF32" w14:textId="77777777" w:rsidR="00F809CC" w:rsidRPr="006A21FA" w:rsidRDefault="003A6E70">
      <w:pPr>
        <w:autoSpaceDE w:val="0"/>
        <w:autoSpaceDN w:val="0"/>
        <w:spacing w:after="0" w:line="271" w:lineRule="auto"/>
        <w:ind w:right="144"/>
        <w:rPr>
          <w:lang w:val="ru-RU"/>
        </w:rPr>
      </w:pPr>
      <w:r w:rsidRPr="006A21FA">
        <w:rPr>
          <w:rFonts w:ascii="Times New Roman" w:eastAsia="Times New Roman" w:hAnsi="Times New Roman"/>
          <w:color w:val="000000"/>
          <w:sz w:val="24"/>
          <w:lang w:val="ru-RU"/>
        </w:rPr>
        <w:t>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43C65018" w14:textId="77777777" w:rsidR="00F809CC" w:rsidRPr="006A21FA" w:rsidRDefault="003A6E70">
      <w:pPr>
        <w:tabs>
          <w:tab w:val="left" w:pos="180"/>
        </w:tabs>
        <w:autoSpaceDE w:val="0"/>
        <w:autoSpaceDN w:val="0"/>
        <w:spacing w:before="190" w:after="0"/>
        <w:ind w:right="144"/>
        <w:rPr>
          <w:lang w:val="ru-RU"/>
        </w:rPr>
      </w:pPr>
      <w:r w:rsidRPr="006A21FA">
        <w:rPr>
          <w:lang w:val="ru-RU"/>
        </w:rPr>
        <w:tab/>
      </w:r>
      <w:r w:rsidRPr="006A21FA">
        <w:rPr>
          <w:rFonts w:ascii="Times New Roman" w:eastAsia="Times New Roman" w:hAnsi="Times New Roman"/>
          <w:b/>
          <w:i/>
          <w:color w:val="000000"/>
          <w:sz w:val="24"/>
          <w:lang w:val="ru-RU"/>
        </w:rPr>
        <w:t xml:space="preserve">Размножение растения </w:t>
      </w:r>
      <w:r w:rsidRPr="006A21FA">
        <w:rPr>
          <w:lang w:val="ru-RU"/>
        </w:rPr>
        <w:br/>
      </w:r>
      <w:r w:rsidRPr="006A21FA">
        <w:rPr>
          <w:lang w:val="ru-RU"/>
        </w:rPr>
        <w:tab/>
      </w:r>
      <w:r w:rsidRPr="006A21FA">
        <w:rPr>
          <w:rFonts w:ascii="Times New Roman" w:eastAsia="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w:t>
      </w:r>
      <w:r w:rsidRPr="006A21FA">
        <w:rPr>
          <w:lang w:val="ru-RU"/>
        </w:rPr>
        <w:br/>
      </w:r>
      <w:r w:rsidRPr="006A21FA">
        <w:rPr>
          <w:rFonts w:ascii="Times New Roman" w:eastAsia="Times New Roman" w:hAnsi="Times New Roman"/>
          <w:color w:val="000000"/>
          <w:sz w:val="24"/>
          <w:lang w:val="ru-RU"/>
        </w:rPr>
        <w:t>вегетативного размножения. Семенное (генеративное) размножение растений. Цветки и соцветия.</w:t>
      </w:r>
    </w:p>
    <w:p w14:paraId="29FB7705" w14:textId="77777777" w:rsidR="00F809CC" w:rsidRPr="006A21FA" w:rsidRDefault="003A6E70">
      <w:pPr>
        <w:autoSpaceDE w:val="0"/>
        <w:autoSpaceDN w:val="0"/>
        <w:spacing w:before="70" w:after="0" w:line="278" w:lineRule="auto"/>
        <w:ind w:right="144"/>
        <w:rPr>
          <w:lang w:val="ru-RU"/>
        </w:rPr>
      </w:pPr>
      <w:r w:rsidRPr="006A21FA">
        <w:rPr>
          <w:rFonts w:ascii="Times New Roman" w:eastAsia="Times New Roman" w:hAnsi="Times New Roman"/>
          <w:color w:val="000000"/>
          <w:sz w:val="24"/>
          <w:lang w:val="ru-RU"/>
        </w:rPr>
        <w:t>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2F11CD8A" w14:textId="77777777" w:rsidR="00F809CC" w:rsidRPr="006A21FA" w:rsidRDefault="003A6E70">
      <w:pPr>
        <w:tabs>
          <w:tab w:val="left" w:pos="180"/>
        </w:tabs>
        <w:autoSpaceDE w:val="0"/>
        <w:autoSpaceDN w:val="0"/>
        <w:spacing w:before="70" w:after="0" w:line="262" w:lineRule="auto"/>
        <w:ind w:right="6192"/>
        <w:rPr>
          <w:rFonts w:ascii="Times New Roman" w:eastAsia="Times New Roman" w:hAnsi="Times New Roman"/>
          <w:color w:val="000000"/>
          <w:sz w:val="24"/>
          <w:lang w:val="ru-RU"/>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Строение семян двудольных растений</w:t>
      </w:r>
      <w:r>
        <w:rPr>
          <w:rFonts w:ascii="Times New Roman" w:eastAsia="Times New Roman" w:hAnsi="Times New Roman"/>
          <w:color w:val="000000"/>
          <w:sz w:val="24"/>
          <w:lang w:val="ru-RU"/>
        </w:rPr>
        <w:t xml:space="preserve"> и </w:t>
      </w:r>
      <w:r w:rsidRPr="006A21FA">
        <w:rPr>
          <w:rFonts w:ascii="Times New Roman" w:eastAsia="Times New Roman" w:hAnsi="Times New Roman"/>
          <w:color w:val="000000"/>
          <w:sz w:val="24"/>
          <w:lang w:val="ru-RU"/>
        </w:rPr>
        <w:t xml:space="preserve"> Строение семян однодольных растений </w:t>
      </w:r>
      <w:r>
        <w:rPr>
          <w:rFonts w:ascii="Times New Roman" w:eastAsia="Times New Roman" w:hAnsi="Times New Roman"/>
          <w:color w:val="000000"/>
          <w:sz w:val="24"/>
          <w:lang w:val="ru-RU"/>
        </w:rPr>
        <w:t>на    п</w:t>
      </w:r>
      <w:r w:rsidRPr="006A21FA">
        <w:rPr>
          <w:rFonts w:ascii="Times New Roman" w:eastAsia="Times New Roman" w:hAnsi="Times New Roman"/>
          <w:color w:val="000000"/>
          <w:sz w:val="24"/>
          <w:lang w:val="ru-RU"/>
        </w:rPr>
        <w:t>римере зерновки пшеницы.</w:t>
      </w:r>
    </w:p>
    <w:p w14:paraId="5906EEFD" w14:textId="77777777" w:rsidR="00F809CC" w:rsidRPr="006A21FA" w:rsidRDefault="003A6E70">
      <w:pPr>
        <w:tabs>
          <w:tab w:val="left" w:pos="180"/>
        </w:tabs>
        <w:autoSpaceDE w:val="0"/>
        <w:autoSpaceDN w:val="0"/>
        <w:spacing w:before="70" w:after="0" w:line="262" w:lineRule="auto"/>
        <w:ind w:right="6192"/>
        <w:rPr>
          <w:lang w:val="ru-RU"/>
        </w:rPr>
      </w:pPr>
      <w:r>
        <w:rPr>
          <w:rFonts w:ascii="Times New Roman" w:eastAsia="Times New Roman" w:hAnsi="Times New Roman"/>
          <w:color w:val="000000"/>
          <w:sz w:val="24"/>
          <w:lang w:val="ru-RU"/>
        </w:rPr>
        <w:t>2</w:t>
      </w:r>
      <w:r w:rsidRPr="006A21FA">
        <w:rPr>
          <w:rFonts w:ascii="Times New Roman" w:eastAsia="Times New Roman" w:hAnsi="Times New Roman"/>
          <w:color w:val="000000"/>
          <w:sz w:val="24"/>
          <w:lang w:val="ru-RU"/>
        </w:rPr>
        <w:t xml:space="preserve">. Строение цветка. </w:t>
      </w:r>
    </w:p>
    <w:p w14:paraId="7A0B412A" w14:textId="77777777" w:rsidR="00F809CC" w:rsidRPr="006A21FA" w:rsidRDefault="003A6E70">
      <w:pPr>
        <w:autoSpaceDE w:val="0"/>
        <w:autoSpaceDN w:val="0"/>
        <w:spacing w:before="70" w:after="0" w:line="230" w:lineRule="auto"/>
        <w:rPr>
          <w:lang w:val="ru-RU"/>
        </w:rPr>
      </w:pPr>
      <w:r>
        <w:rPr>
          <w:rFonts w:ascii="Times New Roman" w:eastAsia="Times New Roman" w:hAnsi="Times New Roman"/>
          <w:color w:val="000000"/>
          <w:sz w:val="24"/>
          <w:lang w:val="ru-RU"/>
        </w:rPr>
        <w:t>3</w:t>
      </w:r>
      <w:r w:rsidRPr="006A21FA">
        <w:rPr>
          <w:rFonts w:ascii="Times New Roman" w:eastAsia="Times New Roman" w:hAnsi="Times New Roman"/>
          <w:color w:val="000000"/>
          <w:sz w:val="24"/>
          <w:lang w:val="ru-RU"/>
        </w:rPr>
        <w:t>. Соцветия.</w:t>
      </w:r>
    </w:p>
    <w:p w14:paraId="1CCFDF9F" w14:textId="77777777" w:rsidR="00F809CC" w:rsidRPr="006A21FA" w:rsidRDefault="003A6E70">
      <w:pPr>
        <w:autoSpaceDE w:val="0"/>
        <w:autoSpaceDN w:val="0"/>
        <w:spacing w:before="70" w:after="0" w:line="230" w:lineRule="auto"/>
        <w:rPr>
          <w:lang w:val="ru-RU"/>
        </w:rPr>
      </w:pPr>
      <w:r>
        <w:rPr>
          <w:rFonts w:ascii="Times New Roman" w:eastAsia="Times New Roman" w:hAnsi="Times New Roman"/>
          <w:color w:val="000000"/>
          <w:sz w:val="24"/>
          <w:lang w:val="ru-RU"/>
        </w:rPr>
        <w:t>4</w:t>
      </w:r>
      <w:r w:rsidRPr="006A21FA">
        <w:rPr>
          <w:rFonts w:ascii="Times New Roman" w:eastAsia="Times New Roman" w:hAnsi="Times New Roman"/>
          <w:color w:val="000000"/>
          <w:sz w:val="24"/>
          <w:lang w:val="ru-RU"/>
        </w:rPr>
        <w:t>. Классификация плодов.</w:t>
      </w:r>
    </w:p>
    <w:p w14:paraId="6DC297DF" w14:textId="77777777" w:rsidR="00F809CC" w:rsidRPr="006A21FA" w:rsidRDefault="003A6E70">
      <w:pPr>
        <w:autoSpaceDE w:val="0"/>
        <w:autoSpaceDN w:val="0"/>
        <w:spacing w:before="70" w:after="0" w:line="230" w:lineRule="auto"/>
        <w:rPr>
          <w:lang w:val="ru-RU"/>
        </w:rPr>
      </w:pPr>
      <w:r>
        <w:rPr>
          <w:rFonts w:ascii="Times New Roman" w:eastAsia="Times New Roman" w:hAnsi="Times New Roman"/>
          <w:color w:val="000000"/>
          <w:sz w:val="24"/>
          <w:lang w:val="ru-RU"/>
        </w:rPr>
        <w:t>5</w:t>
      </w:r>
      <w:r w:rsidRPr="006A21FA">
        <w:rPr>
          <w:rFonts w:ascii="Times New Roman" w:eastAsia="Times New Roman" w:hAnsi="Times New Roman"/>
          <w:color w:val="000000"/>
          <w:sz w:val="24"/>
          <w:lang w:val="ru-RU"/>
        </w:rPr>
        <w:t>. Вегетативное размножение комнатных растений.</w:t>
      </w:r>
    </w:p>
    <w:p w14:paraId="5D49404B" w14:textId="77777777" w:rsidR="00F809CC" w:rsidRPr="006A21FA" w:rsidRDefault="003A6E70">
      <w:pPr>
        <w:tabs>
          <w:tab w:val="left" w:pos="180"/>
        </w:tabs>
        <w:autoSpaceDE w:val="0"/>
        <w:autoSpaceDN w:val="0"/>
        <w:spacing w:before="190" w:after="0"/>
        <w:ind w:right="288"/>
        <w:rPr>
          <w:lang w:val="ru-RU"/>
        </w:rPr>
      </w:pPr>
      <w:r w:rsidRPr="006A21FA">
        <w:rPr>
          <w:lang w:val="ru-RU"/>
        </w:rPr>
        <w:tab/>
      </w:r>
      <w:r w:rsidRPr="006A21FA">
        <w:rPr>
          <w:rFonts w:ascii="Times New Roman" w:eastAsia="Times New Roman" w:hAnsi="Times New Roman"/>
          <w:b/>
          <w:i/>
          <w:color w:val="000000"/>
          <w:sz w:val="24"/>
          <w:lang w:val="ru-RU"/>
        </w:rPr>
        <w:t xml:space="preserve">Развитие растения </w:t>
      </w:r>
      <w:r w:rsidRPr="006A21FA">
        <w:rPr>
          <w:lang w:val="ru-RU"/>
        </w:rPr>
        <w:br/>
      </w:r>
      <w:r w:rsidRPr="006A21FA">
        <w:rPr>
          <w:lang w:val="ru-RU"/>
        </w:rPr>
        <w:tab/>
      </w:r>
      <w:r w:rsidRPr="006A21FA">
        <w:rPr>
          <w:rFonts w:ascii="Times New Roman" w:eastAsia="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5E3467DE" w14:textId="77777777" w:rsidR="00F809CC" w:rsidRPr="006A21FA" w:rsidRDefault="003A6E70">
      <w:pPr>
        <w:autoSpaceDE w:val="0"/>
        <w:autoSpaceDN w:val="0"/>
        <w:spacing w:before="346" w:after="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7</w:t>
      </w:r>
      <w:r w:rsidRPr="006A21FA">
        <w:rPr>
          <w:rFonts w:ascii="Times New Roman" w:eastAsia="Times New Roman" w:hAnsi="Times New Roman"/>
          <w:b/>
          <w:color w:val="000000"/>
          <w:sz w:val="24"/>
          <w:lang w:val="ru-RU"/>
        </w:rPr>
        <w:t xml:space="preserve"> КЛАСС</w:t>
      </w:r>
    </w:p>
    <w:p w14:paraId="1B819BB3" w14:textId="77777777" w:rsidR="00F809CC" w:rsidRPr="006A21FA" w:rsidRDefault="003A6E70">
      <w:pPr>
        <w:tabs>
          <w:tab w:val="left" w:pos="180"/>
        </w:tabs>
        <w:autoSpaceDE w:val="0"/>
        <w:autoSpaceDN w:val="0"/>
        <w:spacing w:before="166" w:after="0" w:line="281" w:lineRule="auto"/>
        <w:ind w:right="144"/>
        <w:rPr>
          <w:lang w:val="ru-RU"/>
        </w:rPr>
      </w:pPr>
      <w:r w:rsidRPr="006A21FA">
        <w:rPr>
          <w:lang w:val="ru-RU"/>
        </w:rPr>
        <w:tab/>
      </w:r>
      <w:r w:rsidRPr="006A21FA">
        <w:rPr>
          <w:rFonts w:ascii="Times New Roman" w:eastAsia="Times New Roman" w:hAnsi="Times New Roman"/>
          <w:b/>
          <w:color w:val="000000"/>
          <w:sz w:val="24"/>
          <w:lang w:val="ru-RU"/>
        </w:rPr>
        <w:t xml:space="preserve">1. Систематические группы растений </w:t>
      </w:r>
      <w:r w:rsidRPr="006A21FA">
        <w:rPr>
          <w:lang w:val="ru-RU"/>
        </w:rPr>
        <w:br/>
      </w:r>
      <w:r w:rsidRPr="006A21FA">
        <w:rPr>
          <w:lang w:val="ru-RU"/>
        </w:rPr>
        <w:tab/>
      </w:r>
      <w:r w:rsidRPr="006A21FA">
        <w:rPr>
          <w:rFonts w:ascii="Times New Roman" w:eastAsia="Times New Roman" w:hAnsi="Times New Roman"/>
          <w:b/>
          <w:i/>
          <w:color w:val="000000"/>
          <w:sz w:val="24"/>
          <w:lang w:val="ru-RU"/>
        </w:rPr>
        <w:t>Классификация растений.</w:t>
      </w:r>
      <w:r w:rsidRPr="006A21FA">
        <w:rPr>
          <w:rFonts w:ascii="Times New Roman" w:eastAsia="Times New Roman" w:hAnsi="Times New Roman"/>
          <w:color w:val="000000"/>
          <w:sz w:val="24"/>
          <w:lang w:val="ru-RU"/>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63ED2A8" w14:textId="77777777" w:rsidR="00F809CC" w:rsidRPr="006A21FA" w:rsidRDefault="003A6E70">
      <w:pPr>
        <w:autoSpaceDE w:val="0"/>
        <w:autoSpaceDN w:val="0"/>
        <w:spacing w:before="72" w:after="0" w:line="262" w:lineRule="auto"/>
        <w:ind w:right="1296"/>
        <w:jc w:val="both"/>
        <w:rPr>
          <w:lang w:val="ru-RU"/>
        </w:rPr>
      </w:pPr>
      <w:r w:rsidRPr="006A21FA">
        <w:rPr>
          <w:rFonts w:ascii="Times New Roman" w:eastAsia="Times New Roman" w:hAnsi="Times New Roman"/>
          <w:b/>
          <w:i/>
          <w:color w:val="000000"/>
          <w:sz w:val="24"/>
          <w:lang w:val="ru-RU"/>
        </w:rPr>
        <w:lastRenderedPageBreak/>
        <w:t>Низшие растения. Водоросли.</w:t>
      </w:r>
      <w:r w:rsidRPr="006A21FA">
        <w:rPr>
          <w:rFonts w:ascii="Times New Roman" w:eastAsia="Times New Roman" w:hAnsi="Times New Roman"/>
          <w:color w:val="000000"/>
          <w:sz w:val="24"/>
          <w:lang w:val="ru-RU"/>
        </w:rPr>
        <w:t xml:space="preserve"> Общая характеристика водорослей. Одноклеточные и многоклеточные зелёные водоросли. Строение и жизнедеятельность зелёных водорослей.</w:t>
      </w:r>
    </w:p>
    <w:p w14:paraId="43244C73" w14:textId="77777777" w:rsidR="00F809CC" w:rsidRPr="006A21FA" w:rsidRDefault="003A6E70">
      <w:pPr>
        <w:autoSpaceDE w:val="0"/>
        <w:autoSpaceDN w:val="0"/>
        <w:spacing w:before="70" w:after="0" w:line="262" w:lineRule="auto"/>
        <w:ind w:right="144"/>
        <w:jc w:val="both"/>
        <w:rPr>
          <w:lang w:val="ru-RU"/>
        </w:rPr>
      </w:pPr>
      <w:r w:rsidRPr="006A21FA">
        <w:rPr>
          <w:rFonts w:ascii="Times New Roman" w:eastAsia="Times New Roman" w:hAnsi="Times New Roman"/>
          <w:color w:val="000000"/>
          <w:sz w:val="24"/>
          <w:lang w:val="ru-RU"/>
        </w:rPr>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295B450" w14:textId="77777777" w:rsidR="00F809CC" w:rsidRPr="006A21FA" w:rsidRDefault="003A6E70">
      <w:pPr>
        <w:autoSpaceDE w:val="0"/>
        <w:autoSpaceDN w:val="0"/>
        <w:spacing w:before="70" w:after="0" w:line="281" w:lineRule="auto"/>
        <w:ind w:firstLine="180"/>
        <w:rPr>
          <w:lang w:val="ru-RU"/>
        </w:rPr>
      </w:pPr>
      <w:r w:rsidRPr="006A21FA">
        <w:rPr>
          <w:rFonts w:ascii="Times New Roman" w:eastAsia="Times New Roman" w:hAnsi="Times New Roman"/>
          <w:b/>
          <w:i/>
          <w:color w:val="000000"/>
          <w:sz w:val="24"/>
          <w:lang w:val="ru-RU"/>
        </w:rPr>
        <w:t>Высшие споровые растения. Моховидные (Мхи).</w:t>
      </w:r>
      <w:r w:rsidRPr="006A21FA">
        <w:rPr>
          <w:rFonts w:ascii="Times New Roman" w:eastAsia="Times New Roman" w:hAnsi="Times New Roman"/>
          <w:color w:val="000000"/>
          <w:sz w:val="24"/>
          <w:lang w:val="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433476B" w14:textId="77777777" w:rsidR="00F809CC" w:rsidRPr="006A21FA" w:rsidRDefault="003A6E70">
      <w:pPr>
        <w:tabs>
          <w:tab w:val="left" w:pos="180"/>
        </w:tabs>
        <w:autoSpaceDE w:val="0"/>
        <w:autoSpaceDN w:val="0"/>
        <w:spacing w:before="70" w:after="0" w:line="262" w:lineRule="auto"/>
        <w:ind w:right="288"/>
        <w:rPr>
          <w:lang w:val="ru-RU"/>
        </w:rPr>
      </w:pPr>
      <w:r w:rsidRPr="006A21FA">
        <w:rPr>
          <w:lang w:val="ru-RU"/>
        </w:rPr>
        <w:tab/>
      </w:r>
      <w:r w:rsidRPr="006A21FA">
        <w:rPr>
          <w:rFonts w:ascii="Times New Roman" w:eastAsia="Times New Roman" w:hAnsi="Times New Roman"/>
          <w:b/>
          <w:i/>
          <w:color w:val="000000"/>
          <w:sz w:val="24"/>
          <w:lang w:val="ru-RU"/>
        </w:rPr>
        <w:t>Плауновидные (Плауны). Хвощевидные (Хвощи), Папоротниковидные (Папоротники).</w:t>
      </w:r>
      <w:r w:rsidRPr="006A21FA">
        <w:rPr>
          <w:rFonts w:ascii="Times New Roman" w:eastAsia="Times New Roman" w:hAnsi="Times New Roman"/>
          <w:color w:val="000000"/>
          <w:sz w:val="24"/>
          <w:lang w:val="ru-RU"/>
        </w:rPr>
        <w:t xml:space="preserve"> Общая характеристика. Усложнение строения папоротникообразных растений по сравнению с мхами.</w:t>
      </w:r>
    </w:p>
    <w:p w14:paraId="5E478BFE" w14:textId="77777777" w:rsidR="00F809CC" w:rsidRPr="006A21FA" w:rsidRDefault="003A6E70">
      <w:pPr>
        <w:autoSpaceDE w:val="0"/>
        <w:autoSpaceDN w:val="0"/>
        <w:spacing w:before="70" w:after="0" w:line="271" w:lineRule="auto"/>
        <w:ind w:right="1008"/>
        <w:rPr>
          <w:lang w:val="ru-RU"/>
        </w:rPr>
      </w:pPr>
      <w:r w:rsidRPr="006A21FA">
        <w:rPr>
          <w:rFonts w:ascii="Times New Roman" w:eastAsia="Times New Roman" w:hAnsi="Times New Roman"/>
          <w:color w:val="000000"/>
          <w:sz w:val="24"/>
          <w:lang w:val="ru-RU"/>
        </w:rPr>
        <w:t>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9D26AFC" w14:textId="77777777" w:rsidR="00F809CC" w:rsidRPr="006A21FA" w:rsidRDefault="003A6E70">
      <w:pPr>
        <w:autoSpaceDE w:val="0"/>
        <w:autoSpaceDN w:val="0"/>
        <w:spacing w:after="0" w:line="271" w:lineRule="auto"/>
        <w:ind w:right="576" w:firstLine="180"/>
        <w:rPr>
          <w:lang w:val="ru-RU"/>
        </w:rPr>
      </w:pPr>
      <w:r w:rsidRPr="006A21FA">
        <w:rPr>
          <w:rFonts w:ascii="Times New Roman" w:eastAsia="Times New Roman" w:hAnsi="Times New Roman"/>
          <w:b/>
          <w:i/>
          <w:color w:val="000000"/>
          <w:sz w:val="24"/>
          <w:lang w:val="ru-RU"/>
        </w:rPr>
        <w:t>Высшие семенные растения. Голосеменные.</w:t>
      </w:r>
      <w:r w:rsidRPr="006A21FA">
        <w:rPr>
          <w:rFonts w:ascii="Times New Roman" w:eastAsia="Times New Roman" w:hAnsi="Times New Roman"/>
          <w:color w:val="000000"/>
          <w:sz w:val="24"/>
          <w:lang w:val="ru-RU"/>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85F2BFA" w14:textId="77777777" w:rsidR="00F809CC" w:rsidRPr="006A21FA" w:rsidRDefault="003A6E70">
      <w:pPr>
        <w:autoSpaceDE w:val="0"/>
        <w:autoSpaceDN w:val="0"/>
        <w:spacing w:before="70" w:after="0"/>
        <w:ind w:right="576" w:firstLine="180"/>
        <w:rPr>
          <w:lang w:val="ru-RU"/>
        </w:rPr>
      </w:pPr>
      <w:r w:rsidRPr="006A21FA">
        <w:rPr>
          <w:rFonts w:ascii="Times New Roman" w:eastAsia="Times New Roman" w:hAnsi="Times New Roman"/>
          <w:b/>
          <w:i/>
          <w:color w:val="000000"/>
          <w:sz w:val="24"/>
          <w:lang w:val="ru-RU"/>
        </w:rPr>
        <w:t>Покрытосеменные (цветковые) растения.</w:t>
      </w:r>
      <w:r w:rsidRPr="006A21FA">
        <w:rPr>
          <w:rFonts w:ascii="Times New Roman" w:eastAsia="Times New Roman" w:hAnsi="Times New Roman"/>
          <w:color w:val="000000"/>
          <w:sz w:val="24"/>
          <w:lang w:val="ru-RU"/>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626D4FD" w14:textId="77777777" w:rsidR="00F809CC" w:rsidRPr="006A21FA" w:rsidRDefault="003A6E70">
      <w:pPr>
        <w:autoSpaceDE w:val="0"/>
        <w:autoSpaceDN w:val="0"/>
        <w:spacing w:before="70" w:after="0" w:line="281" w:lineRule="auto"/>
        <w:ind w:firstLine="180"/>
        <w:rPr>
          <w:lang w:val="ru-RU"/>
        </w:rPr>
      </w:pPr>
      <w:r w:rsidRPr="006A21FA">
        <w:rPr>
          <w:rFonts w:ascii="Times New Roman" w:eastAsia="Times New Roman" w:hAnsi="Times New Roman"/>
          <w:b/>
          <w:color w:val="000000"/>
          <w:sz w:val="24"/>
          <w:lang w:val="ru-RU"/>
        </w:rPr>
        <w:t xml:space="preserve">Семейства покрытосеменных* (цветковых) растений. </w:t>
      </w:r>
      <w:proofErr w:type="gramStart"/>
      <w:r w:rsidRPr="006A21FA">
        <w:rPr>
          <w:rFonts w:ascii="Times New Roman" w:eastAsia="Times New Roman" w:hAnsi="Times New Roman"/>
          <w:color w:val="000000"/>
          <w:sz w:val="24"/>
          <w:lang w:val="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r w:rsidRPr="006A21FA">
        <w:rPr>
          <w:lang w:val="ru-RU"/>
        </w:rPr>
        <w:br/>
      </w:r>
      <w:r w:rsidRPr="006A21FA">
        <w:rPr>
          <w:rFonts w:ascii="Times New Roman" w:eastAsia="Times New Roman" w:hAnsi="Times New Roman"/>
          <w:color w:val="000000"/>
          <w:sz w:val="24"/>
          <w:lang w:val="ru-RU"/>
        </w:rPr>
        <w:t>Мятликовые)**. Многообразие растений.</w:t>
      </w:r>
      <w:proofErr w:type="gramEnd"/>
      <w:r w:rsidRPr="006A21FA">
        <w:rPr>
          <w:rFonts w:ascii="Times New Roman" w:eastAsia="Times New Roman" w:hAnsi="Times New Roman"/>
          <w:color w:val="000000"/>
          <w:sz w:val="24"/>
          <w:lang w:val="ru-RU"/>
        </w:rPr>
        <w:t xml:space="preserve"> Дикорастущие представители семейств. Культурные представители семейств, их использование человеком.</w:t>
      </w:r>
    </w:p>
    <w:p w14:paraId="6AC5A61B" w14:textId="77777777" w:rsidR="00F809CC" w:rsidRPr="006A21FA" w:rsidRDefault="003A6E70">
      <w:pPr>
        <w:autoSpaceDE w:val="0"/>
        <w:autoSpaceDN w:val="0"/>
        <w:spacing w:before="70" w:after="0" w:line="271" w:lineRule="auto"/>
        <w:ind w:right="144" w:firstLine="180"/>
        <w:rPr>
          <w:lang w:val="ru-RU"/>
        </w:rPr>
      </w:pPr>
      <w:r w:rsidRPr="006A21FA">
        <w:rPr>
          <w:rFonts w:ascii="Times New Roman" w:eastAsia="Times New Roman" w:hAnsi="Times New Roman"/>
          <w:color w:val="000000"/>
          <w:sz w:val="24"/>
          <w:lang w:val="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14:paraId="3B823C7D" w14:textId="77777777" w:rsidR="00F809CC" w:rsidRPr="006A21FA" w:rsidRDefault="003A6E70">
      <w:pPr>
        <w:tabs>
          <w:tab w:val="left" w:pos="180"/>
        </w:tabs>
        <w:autoSpaceDE w:val="0"/>
        <w:autoSpaceDN w:val="0"/>
        <w:spacing w:before="70" w:after="0" w:line="262" w:lineRule="auto"/>
        <w:rPr>
          <w:lang w:val="ru-RU"/>
        </w:rPr>
      </w:pPr>
      <w:r w:rsidRPr="006A21FA">
        <w:rPr>
          <w:lang w:val="ru-RU"/>
        </w:rPr>
        <w:tab/>
      </w:r>
      <w:r w:rsidRPr="006A21FA">
        <w:rPr>
          <w:rFonts w:ascii="Times New Roman" w:eastAsia="Times New Roman" w:hAnsi="Times New Roman"/>
          <w:color w:val="000000"/>
          <w:sz w:val="24"/>
          <w:lang w:val="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0E5769CB" w14:textId="77777777" w:rsidR="00F809CC" w:rsidRPr="006A21FA" w:rsidRDefault="003A6E70">
      <w:pPr>
        <w:tabs>
          <w:tab w:val="left" w:pos="180"/>
        </w:tabs>
        <w:autoSpaceDE w:val="0"/>
        <w:autoSpaceDN w:val="0"/>
        <w:spacing w:before="70" w:after="0" w:line="262" w:lineRule="auto"/>
        <w:ind w:right="5472"/>
        <w:rPr>
          <w:lang w:val="ru-RU"/>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Строение зеленых одноклеточных водорослей.</w:t>
      </w:r>
    </w:p>
    <w:p w14:paraId="4A82572E"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Строение мха.</w:t>
      </w:r>
    </w:p>
    <w:p w14:paraId="05574FAA" w14:textId="77777777" w:rsidR="00F809CC" w:rsidRPr="006A21FA" w:rsidRDefault="003A6E70">
      <w:pPr>
        <w:autoSpaceDE w:val="0"/>
        <w:autoSpaceDN w:val="0"/>
        <w:spacing w:before="70" w:after="0" w:line="262" w:lineRule="auto"/>
        <w:ind w:right="4176"/>
        <w:rPr>
          <w:rFonts w:ascii="Times New Roman" w:eastAsia="Times New Roman" w:hAnsi="Times New Roman"/>
          <w:color w:val="000000"/>
          <w:sz w:val="24"/>
          <w:lang w:val="ru-RU"/>
        </w:rPr>
      </w:pPr>
      <w:r w:rsidRPr="006A21FA">
        <w:rPr>
          <w:rFonts w:ascii="Times New Roman" w:eastAsia="Times New Roman" w:hAnsi="Times New Roman"/>
          <w:color w:val="000000"/>
          <w:sz w:val="24"/>
          <w:lang w:val="ru-RU"/>
        </w:rPr>
        <w:t xml:space="preserve">3. Строение </w:t>
      </w:r>
      <w:proofErr w:type="spellStart"/>
      <w:r w:rsidRPr="006A21FA">
        <w:rPr>
          <w:rFonts w:ascii="Times New Roman" w:eastAsia="Times New Roman" w:hAnsi="Times New Roman"/>
          <w:color w:val="000000"/>
          <w:sz w:val="24"/>
          <w:lang w:val="ru-RU"/>
        </w:rPr>
        <w:t>спороносящего</w:t>
      </w:r>
      <w:proofErr w:type="spellEnd"/>
      <w:r w:rsidRPr="006A21FA">
        <w:rPr>
          <w:rFonts w:ascii="Times New Roman" w:eastAsia="Times New Roman" w:hAnsi="Times New Roman"/>
          <w:color w:val="000000"/>
          <w:sz w:val="24"/>
          <w:lang w:val="ru-RU"/>
        </w:rPr>
        <w:t xml:space="preserve"> хвоща. </w:t>
      </w:r>
    </w:p>
    <w:p w14:paraId="0197D8F8" w14:textId="77777777" w:rsidR="00F809CC" w:rsidRPr="006A21FA" w:rsidRDefault="003A6E70">
      <w:pPr>
        <w:autoSpaceDE w:val="0"/>
        <w:autoSpaceDN w:val="0"/>
        <w:spacing w:before="70" w:after="0" w:line="262" w:lineRule="auto"/>
        <w:ind w:right="4176"/>
        <w:rPr>
          <w:lang w:val="ru-RU"/>
        </w:rPr>
      </w:pPr>
      <w:r>
        <w:rPr>
          <w:rFonts w:ascii="Times New Roman" w:eastAsia="Times New Roman" w:hAnsi="Times New Roman"/>
          <w:color w:val="000000"/>
          <w:sz w:val="24"/>
          <w:lang w:val="ru-RU"/>
        </w:rPr>
        <w:t xml:space="preserve">4. </w:t>
      </w:r>
      <w:r w:rsidRPr="006A21FA">
        <w:rPr>
          <w:rFonts w:ascii="Times New Roman" w:eastAsia="Times New Roman" w:hAnsi="Times New Roman"/>
          <w:color w:val="000000"/>
          <w:sz w:val="24"/>
          <w:lang w:val="ru-RU"/>
        </w:rPr>
        <w:t xml:space="preserve">Строение </w:t>
      </w:r>
      <w:proofErr w:type="spellStart"/>
      <w:r w:rsidRPr="006A21FA">
        <w:rPr>
          <w:rFonts w:ascii="Times New Roman" w:eastAsia="Times New Roman" w:hAnsi="Times New Roman"/>
          <w:color w:val="000000"/>
          <w:sz w:val="24"/>
          <w:lang w:val="ru-RU"/>
        </w:rPr>
        <w:t>спороносящего</w:t>
      </w:r>
      <w:proofErr w:type="spellEnd"/>
      <w:r w:rsidRPr="006A21FA">
        <w:rPr>
          <w:rFonts w:ascii="Times New Roman" w:eastAsia="Times New Roman" w:hAnsi="Times New Roman"/>
          <w:color w:val="000000"/>
          <w:sz w:val="24"/>
          <w:lang w:val="ru-RU"/>
        </w:rPr>
        <w:t xml:space="preserve"> папоротника.</w:t>
      </w:r>
    </w:p>
    <w:p w14:paraId="396B5C04" w14:textId="77777777" w:rsidR="00F809CC" w:rsidRPr="006A21FA" w:rsidRDefault="003A6E70">
      <w:pPr>
        <w:autoSpaceDE w:val="0"/>
        <w:autoSpaceDN w:val="0"/>
        <w:spacing w:before="70" w:after="0" w:line="230" w:lineRule="auto"/>
        <w:rPr>
          <w:lang w:val="ru-RU"/>
        </w:rPr>
      </w:pPr>
      <w:r>
        <w:rPr>
          <w:rFonts w:ascii="Times New Roman" w:eastAsia="Times New Roman" w:hAnsi="Times New Roman"/>
          <w:color w:val="000000"/>
          <w:sz w:val="24"/>
          <w:lang w:val="ru-RU"/>
        </w:rPr>
        <w:t>5</w:t>
      </w:r>
      <w:r w:rsidRPr="006A21FA">
        <w:rPr>
          <w:rFonts w:ascii="Times New Roman" w:eastAsia="Times New Roman" w:hAnsi="Times New Roman"/>
          <w:color w:val="000000"/>
          <w:sz w:val="24"/>
          <w:lang w:val="ru-RU"/>
        </w:rPr>
        <w:t>. Строение хвои и шишек хвойных.</w:t>
      </w:r>
    </w:p>
    <w:p w14:paraId="66B5C897" w14:textId="77777777" w:rsidR="00F809CC" w:rsidRPr="006A21FA" w:rsidRDefault="003A6E70">
      <w:pPr>
        <w:autoSpaceDE w:val="0"/>
        <w:autoSpaceDN w:val="0"/>
        <w:spacing w:before="70"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6</w:t>
      </w:r>
      <w:r w:rsidRPr="006A21FA">
        <w:rPr>
          <w:rFonts w:ascii="Times New Roman" w:eastAsia="Times New Roman" w:hAnsi="Times New Roman"/>
          <w:color w:val="000000"/>
          <w:sz w:val="24"/>
          <w:lang w:val="ru-RU"/>
        </w:rPr>
        <w:t>. Строение пшеницы (ржи, ячменя).</w:t>
      </w:r>
    </w:p>
    <w:p w14:paraId="66DD2491" w14:textId="77777777" w:rsidR="00F809CC" w:rsidRPr="006A21FA" w:rsidRDefault="003A6E70">
      <w:pPr>
        <w:tabs>
          <w:tab w:val="left" w:pos="180"/>
        </w:tabs>
        <w:autoSpaceDE w:val="0"/>
        <w:autoSpaceDN w:val="0"/>
        <w:spacing w:before="70" w:after="0" w:line="281" w:lineRule="auto"/>
        <w:ind w:right="144"/>
        <w:rPr>
          <w:lang w:val="ru-RU"/>
        </w:rPr>
      </w:pPr>
      <w:r w:rsidRPr="006A21FA">
        <w:rPr>
          <w:lang w:val="ru-RU"/>
        </w:rPr>
        <w:lastRenderedPageBreak/>
        <w:tab/>
      </w:r>
      <w:r w:rsidRPr="006A21FA">
        <w:rPr>
          <w:rFonts w:ascii="Times New Roman" w:eastAsia="Times New Roman" w:hAnsi="Times New Roman"/>
          <w:b/>
          <w:color w:val="000000"/>
          <w:sz w:val="24"/>
          <w:lang w:val="ru-RU"/>
        </w:rPr>
        <w:t xml:space="preserve">2. Развитие растительного мира на Земле </w:t>
      </w:r>
      <w:r w:rsidRPr="006A21FA">
        <w:rPr>
          <w:lang w:val="ru-RU"/>
        </w:rPr>
        <w:br/>
      </w:r>
      <w:r w:rsidRPr="006A21FA">
        <w:rPr>
          <w:lang w:val="ru-RU"/>
        </w:rPr>
        <w:tab/>
      </w:r>
      <w:r w:rsidRPr="006A21FA">
        <w:rPr>
          <w:rFonts w:ascii="Times New Roman" w:eastAsia="Times New Roman" w:hAnsi="Times New Roman"/>
          <w:color w:val="000000"/>
          <w:sz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CD0B51A" w14:textId="77777777" w:rsidR="00F809CC" w:rsidRPr="006A21FA" w:rsidRDefault="003A6E70">
      <w:pPr>
        <w:autoSpaceDE w:val="0"/>
        <w:autoSpaceDN w:val="0"/>
        <w:spacing w:before="70" w:after="0" w:line="262" w:lineRule="auto"/>
        <w:ind w:left="180"/>
        <w:rPr>
          <w:lang w:val="ru-RU"/>
        </w:rPr>
      </w:pPr>
      <w:r w:rsidRPr="006A21FA">
        <w:rPr>
          <w:rFonts w:ascii="Times New Roman" w:eastAsia="Times New Roman" w:hAnsi="Times New Roman"/>
          <w:i/>
          <w:color w:val="000000"/>
          <w:sz w:val="24"/>
          <w:lang w:val="ru-RU"/>
        </w:rPr>
        <w:t xml:space="preserve">Экскурсии или </w:t>
      </w:r>
      <w:proofErr w:type="spellStart"/>
      <w:r w:rsidRPr="006A21FA">
        <w:rPr>
          <w:rFonts w:ascii="Times New Roman" w:eastAsia="Times New Roman" w:hAnsi="Times New Roman"/>
          <w:i/>
          <w:color w:val="000000"/>
          <w:sz w:val="24"/>
          <w:lang w:val="ru-RU"/>
        </w:rPr>
        <w:t>видеоэкскурсии</w:t>
      </w:r>
      <w:proofErr w:type="spellEnd"/>
      <w:r w:rsidRPr="006A21FA">
        <w:rPr>
          <w:rFonts w:ascii="Times New Roman" w:eastAsia="Times New Roman" w:hAnsi="Times New Roman"/>
          <w:i/>
          <w:color w:val="000000"/>
          <w:sz w:val="24"/>
          <w:lang w:val="ru-RU"/>
        </w:rPr>
        <w:t xml:space="preserve"> </w:t>
      </w:r>
      <w:r w:rsidRPr="006A21FA">
        <w:rPr>
          <w:lang w:val="ru-RU"/>
        </w:rPr>
        <w:br/>
      </w:r>
      <w:r w:rsidRPr="006A21FA">
        <w:rPr>
          <w:rFonts w:ascii="Times New Roman" w:eastAsia="Times New Roman" w:hAnsi="Times New Roman"/>
          <w:color w:val="000000"/>
          <w:sz w:val="24"/>
          <w:lang w:val="ru-RU"/>
        </w:rPr>
        <w:t>Развитие растительного мира на Земле (экскурсия в палеонтологический или краеведческий музей).</w:t>
      </w:r>
    </w:p>
    <w:p w14:paraId="7DC08BE5" w14:textId="77777777" w:rsidR="00F809CC" w:rsidRPr="006A21FA" w:rsidRDefault="003A6E70">
      <w:pPr>
        <w:tabs>
          <w:tab w:val="left" w:pos="180"/>
        </w:tabs>
        <w:autoSpaceDE w:val="0"/>
        <w:autoSpaceDN w:val="0"/>
        <w:spacing w:before="72" w:after="0" w:line="281" w:lineRule="auto"/>
        <w:ind w:right="288"/>
        <w:rPr>
          <w:lang w:val="ru-RU"/>
        </w:rPr>
      </w:pPr>
      <w:r w:rsidRPr="006A21FA">
        <w:rPr>
          <w:lang w:val="ru-RU"/>
        </w:rPr>
        <w:tab/>
      </w:r>
      <w:r w:rsidRPr="006A21FA">
        <w:rPr>
          <w:rFonts w:ascii="Times New Roman" w:eastAsia="Times New Roman" w:hAnsi="Times New Roman"/>
          <w:b/>
          <w:color w:val="000000"/>
          <w:sz w:val="24"/>
          <w:lang w:val="ru-RU"/>
        </w:rPr>
        <w:t xml:space="preserve">3. Растения в природных сообществах </w:t>
      </w:r>
      <w:r w:rsidRPr="006A21FA">
        <w:rPr>
          <w:lang w:val="ru-RU"/>
        </w:rPr>
        <w:br/>
      </w:r>
      <w:r w:rsidRPr="006A21FA">
        <w:rPr>
          <w:lang w:val="ru-RU"/>
        </w:rPr>
        <w:tab/>
      </w:r>
      <w:r w:rsidRPr="006A21FA">
        <w:rPr>
          <w:rFonts w:ascii="Times New Roman" w:eastAsia="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EC3CE25" w14:textId="77777777" w:rsidR="00F809CC" w:rsidRPr="006A21FA" w:rsidRDefault="003A6E70">
      <w:pPr>
        <w:autoSpaceDE w:val="0"/>
        <w:autoSpaceDN w:val="0"/>
        <w:spacing w:before="70" w:after="0"/>
        <w:ind w:right="288" w:firstLine="180"/>
        <w:rPr>
          <w:rFonts w:ascii="Times New Roman" w:eastAsia="Times New Roman" w:hAnsi="Times New Roman"/>
          <w:color w:val="000000"/>
          <w:sz w:val="24"/>
          <w:lang w:val="ru-RU"/>
        </w:rPr>
      </w:pPr>
      <w:r w:rsidRPr="006A21FA">
        <w:rPr>
          <w:rFonts w:ascii="Times New Roman" w:eastAsia="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8C84852"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Экскурсия</w:t>
      </w:r>
      <w:r w:rsidRPr="006A21FA">
        <w:rPr>
          <w:rFonts w:ascii="Times New Roman" w:eastAsia="SimSun" w:hAnsi="Times New Roman" w:cs="Times New Roman"/>
          <w:color w:val="000000"/>
          <w:sz w:val="24"/>
          <w:szCs w:val="24"/>
          <w:lang w:val="ru-RU" w:eastAsia="zh-CN" w:bidi="ar"/>
        </w:rPr>
        <w:t xml:space="preserve"> Природное сообщество и влияние на него деятельности человека.</w:t>
      </w:r>
    </w:p>
    <w:p w14:paraId="568B3453" w14:textId="77777777" w:rsidR="00F809CC" w:rsidRDefault="003A6E70">
      <w:pPr>
        <w:rPr>
          <w:rFonts w:ascii="Times New Roman" w:eastAsia="SimSun" w:hAnsi="Times New Roman" w:cs="Times New Roman"/>
          <w:color w:val="0000FF"/>
          <w:sz w:val="24"/>
          <w:szCs w:val="24"/>
          <w:lang w:val="ru-RU" w:eastAsia="zh-CN" w:bidi="ar"/>
          <w14:textFill>
            <w14:gradFill>
              <w14:gsLst>
                <w14:gs w14:pos="0">
                  <w14:srgbClr w14:val="E30000"/>
                </w14:gs>
                <w14:gs w14:pos="100000">
                  <w14:srgbClr w14:val="760303"/>
                </w14:gs>
              </w14:gsLst>
              <w14:lin w14:ang="0" w14:scaled="0"/>
            </w14:gradFill>
          </w14:textFill>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Pr>
          <w:rFonts w:ascii="Times New Roman" w:eastAsia="SimSun" w:hAnsi="Times New Roman" w:cs="Times New Roman"/>
          <w:color w:val="0000FF"/>
          <w:sz w:val="24"/>
          <w:szCs w:val="24"/>
          <w:lang w:val="ru-RU" w:eastAsia="zh-CN" w:bidi="ar"/>
          <w14:textFill>
            <w14:gradFill>
              <w14:gsLst>
                <w14:gs w14:pos="0">
                  <w14:srgbClr w14:val="E30000"/>
                </w14:gs>
                <w14:gs w14:pos="100000">
                  <w14:srgbClr w14:val="760303"/>
                </w14:gs>
              </w14:gsLst>
              <w14:lin w14:ang="0" w14:scaled="0"/>
            </w14:gradFill>
          </w14:textFill>
        </w:rPr>
        <w:t xml:space="preserve"> 1</w:t>
      </w:r>
      <w:r>
        <w:rPr>
          <w:rFonts w:ascii="Times New Roman" w:eastAsia="SimSun" w:hAnsi="Times New Roman" w:cs="Times New Roman"/>
          <w:color w:val="000000"/>
          <w:sz w:val="24"/>
          <w:szCs w:val="24"/>
          <w:lang w:val="ru-RU" w:eastAsia="zh-CN" w:bidi="ar"/>
        </w:rPr>
        <w:t xml:space="preserve">. </w:t>
      </w:r>
      <w:r w:rsidRPr="006A21FA">
        <w:rPr>
          <w:rFonts w:ascii="Times New Roman" w:eastAsia="SimSun" w:hAnsi="Times New Roman" w:cs="Times New Roman"/>
          <w:color w:val="000000"/>
          <w:sz w:val="24"/>
          <w:szCs w:val="24"/>
          <w:lang w:val="ru-RU" w:eastAsia="zh-CN" w:bidi="ar"/>
        </w:rPr>
        <w:t>Особенности строения растений разных экологических групп</w:t>
      </w:r>
      <w:r>
        <w:rPr>
          <w:rFonts w:ascii="Times New Roman" w:eastAsia="SimSun" w:hAnsi="Times New Roman" w:cs="Times New Roman"/>
          <w:color w:val="000000"/>
          <w:sz w:val="24"/>
          <w:szCs w:val="24"/>
          <w:lang w:val="ru-RU" w:eastAsia="zh-CN" w:bidi="ar"/>
        </w:rPr>
        <w:t xml:space="preserve">. </w:t>
      </w:r>
    </w:p>
    <w:p w14:paraId="35633962" w14:textId="77777777" w:rsidR="00F809CC" w:rsidRPr="006A21FA" w:rsidRDefault="003A6E70">
      <w:pPr>
        <w:tabs>
          <w:tab w:val="left" w:pos="180"/>
        </w:tabs>
        <w:autoSpaceDE w:val="0"/>
        <w:autoSpaceDN w:val="0"/>
        <w:spacing w:before="70" w:after="0" w:line="281" w:lineRule="auto"/>
        <w:ind w:right="432"/>
        <w:rPr>
          <w:lang w:val="ru-RU"/>
        </w:rPr>
      </w:pPr>
      <w:r w:rsidRPr="006A21FA">
        <w:rPr>
          <w:rFonts w:ascii="Times New Roman" w:eastAsia="Times New Roman" w:hAnsi="Times New Roman"/>
          <w:b/>
          <w:color w:val="000000"/>
          <w:sz w:val="24"/>
          <w:lang w:val="ru-RU"/>
        </w:rPr>
        <w:t xml:space="preserve">4. Растения и человек </w:t>
      </w:r>
      <w:r w:rsidRPr="006A21FA">
        <w:rPr>
          <w:lang w:val="ru-RU"/>
        </w:rPr>
        <w:br/>
      </w:r>
      <w:r w:rsidRPr="006A21FA">
        <w:rPr>
          <w:lang w:val="ru-RU"/>
        </w:rPr>
        <w:tab/>
      </w:r>
      <w:r w:rsidRPr="006A21FA">
        <w:rPr>
          <w:rFonts w:ascii="Times New Roman" w:eastAsia="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w:t>
      </w:r>
    </w:p>
    <w:p w14:paraId="3A9D274A"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Последствия деятельности человека в экосистемах. Охрана растительного мира. Восстановление</w:t>
      </w:r>
    </w:p>
    <w:p w14:paraId="39F90EAF" w14:textId="77777777" w:rsidR="00F809CC" w:rsidRPr="006A21FA" w:rsidRDefault="003A6E70">
      <w:pPr>
        <w:autoSpaceDE w:val="0"/>
        <w:autoSpaceDN w:val="0"/>
        <w:spacing w:after="0" w:line="262" w:lineRule="auto"/>
        <w:ind w:right="432"/>
        <w:rPr>
          <w:lang w:val="ru-RU"/>
        </w:rPr>
      </w:pPr>
      <w:r w:rsidRPr="006A21FA">
        <w:rPr>
          <w:rFonts w:ascii="Times New Roman" w:eastAsia="Times New Roman" w:hAnsi="Times New Roman"/>
          <w:color w:val="000000"/>
          <w:sz w:val="24"/>
          <w:lang w:val="ru-RU"/>
        </w:rPr>
        <w:t>численности редких видов растений: особо охраняемые природные территории (ООПТ). Красная книга России. Меры сохранения растительного мира.</w:t>
      </w:r>
    </w:p>
    <w:p w14:paraId="22B53062" w14:textId="77777777" w:rsidR="00F809CC" w:rsidRPr="006A21FA" w:rsidRDefault="003A6E70">
      <w:pPr>
        <w:autoSpaceDE w:val="0"/>
        <w:autoSpaceDN w:val="0"/>
        <w:spacing w:before="70" w:after="0" w:line="271" w:lineRule="auto"/>
        <w:ind w:left="180" w:right="720"/>
        <w:rPr>
          <w:lang w:val="ru-RU"/>
        </w:rPr>
      </w:pPr>
      <w:r w:rsidRPr="006A21FA">
        <w:rPr>
          <w:rFonts w:ascii="Times New Roman" w:eastAsia="Times New Roman" w:hAnsi="Times New Roman"/>
          <w:i/>
          <w:color w:val="000000"/>
          <w:sz w:val="24"/>
          <w:lang w:val="ru-RU"/>
        </w:rPr>
        <w:t xml:space="preserve">Экскурсии или </w:t>
      </w:r>
      <w:proofErr w:type="spellStart"/>
      <w:r w:rsidRPr="006A21FA">
        <w:rPr>
          <w:rFonts w:ascii="Times New Roman" w:eastAsia="Times New Roman" w:hAnsi="Times New Roman"/>
          <w:i/>
          <w:color w:val="000000"/>
          <w:sz w:val="24"/>
          <w:lang w:val="ru-RU"/>
        </w:rPr>
        <w:t>видеоэкскурсии</w:t>
      </w:r>
      <w:proofErr w:type="spellEnd"/>
      <w:r w:rsidRPr="006A21FA">
        <w:rPr>
          <w:rFonts w:ascii="Times New Roman" w:eastAsia="Times New Roman" w:hAnsi="Times New Roman"/>
          <w:i/>
          <w:color w:val="000000"/>
          <w:sz w:val="24"/>
          <w:lang w:val="ru-RU"/>
        </w:rPr>
        <w:t xml:space="preserve"> </w:t>
      </w:r>
      <w:r w:rsidRPr="006A21FA">
        <w:rPr>
          <w:lang w:val="ru-RU"/>
        </w:rPr>
        <w:br/>
      </w:r>
      <w:r w:rsidRPr="006A21FA">
        <w:rPr>
          <w:rFonts w:ascii="Times New Roman" w:eastAsia="Times New Roman" w:hAnsi="Times New Roman"/>
          <w:b/>
          <w:color w:val="000000"/>
          <w:sz w:val="24"/>
          <w:lang w:val="ru-RU"/>
        </w:rPr>
        <w:t xml:space="preserve">5. Грибы. Лишайники. Бактерии </w:t>
      </w:r>
      <w:r w:rsidRPr="006A21FA">
        <w:rPr>
          <w:lang w:val="ru-RU"/>
        </w:rPr>
        <w:br/>
      </w:r>
      <w:r w:rsidRPr="006A21FA">
        <w:rPr>
          <w:rFonts w:ascii="Times New Roman" w:eastAsia="Times New Roman" w:hAnsi="Times New Roman"/>
          <w:color w:val="000000"/>
          <w:sz w:val="24"/>
          <w:lang w:val="ru-RU"/>
        </w:rPr>
        <w:t>Грибы. Общая характеристика. Шляпочные грибы, их строение, питание, рост, размножение.</w:t>
      </w:r>
    </w:p>
    <w:p w14:paraId="1C0DED28" w14:textId="77777777" w:rsidR="00F809CC" w:rsidRPr="006A21FA" w:rsidRDefault="003A6E70">
      <w:pPr>
        <w:autoSpaceDE w:val="0"/>
        <w:autoSpaceDN w:val="0"/>
        <w:spacing w:before="70" w:after="0" w:line="271" w:lineRule="auto"/>
        <w:ind w:right="576"/>
        <w:rPr>
          <w:lang w:val="ru-RU"/>
        </w:rPr>
      </w:pPr>
      <w:r w:rsidRPr="006A21FA">
        <w:rPr>
          <w:rFonts w:ascii="Times New Roman" w:eastAsia="Times New Roman" w:hAnsi="Times New Roman"/>
          <w:color w:val="000000"/>
          <w:sz w:val="24"/>
          <w:lang w:val="ru-RU"/>
        </w:rPr>
        <w:t>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D4FCAEE" w14:textId="77777777" w:rsidR="00F809CC" w:rsidRPr="006A21FA" w:rsidRDefault="003A6E70">
      <w:pPr>
        <w:tabs>
          <w:tab w:val="left" w:pos="180"/>
        </w:tabs>
        <w:autoSpaceDE w:val="0"/>
        <w:autoSpaceDN w:val="0"/>
        <w:spacing w:before="70" w:after="0" w:line="262" w:lineRule="auto"/>
        <w:rPr>
          <w:lang w:val="ru-RU"/>
        </w:rPr>
      </w:pPr>
      <w:r w:rsidRPr="006A21FA">
        <w:rPr>
          <w:lang w:val="ru-RU"/>
        </w:rPr>
        <w:tab/>
      </w:r>
      <w:r w:rsidRPr="006A21FA">
        <w:rPr>
          <w:rFonts w:ascii="Times New Roman" w:eastAsia="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5928FD87" w14:textId="77777777" w:rsidR="00F809CC" w:rsidRPr="006A21FA" w:rsidRDefault="003A6E70">
      <w:pPr>
        <w:tabs>
          <w:tab w:val="left" w:pos="180"/>
        </w:tabs>
        <w:autoSpaceDE w:val="0"/>
        <w:autoSpaceDN w:val="0"/>
        <w:spacing w:before="72" w:after="0" w:line="262" w:lineRule="auto"/>
        <w:ind w:right="720"/>
        <w:rPr>
          <w:lang w:val="ru-RU"/>
        </w:rPr>
      </w:pPr>
      <w:r w:rsidRPr="006A21FA">
        <w:rPr>
          <w:lang w:val="ru-RU"/>
        </w:rPr>
        <w:tab/>
      </w:r>
      <w:r w:rsidRPr="006A21FA">
        <w:rPr>
          <w:rFonts w:ascii="Times New Roman" w:eastAsia="Times New Roman" w:hAnsi="Times New Roman"/>
          <w:color w:val="000000"/>
          <w:sz w:val="24"/>
          <w:lang w:val="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1493018E" w14:textId="77777777" w:rsidR="00F809CC" w:rsidRPr="006A21FA" w:rsidRDefault="003A6E70">
      <w:pPr>
        <w:tabs>
          <w:tab w:val="left" w:pos="180"/>
        </w:tabs>
        <w:autoSpaceDE w:val="0"/>
        <w:autoSpaceDN w:val="0"/>
        <w:spacing w:before="70" w:after="0" w:line="262" w:lineRule="auto"/>
        <w:ind w:right="576"/>
        <w:rPr>
          <w:lang w:val="ru-RU"/>
        </w:rPr>
      </w:pPr>
      <w:r w:rsidRPr="006A21FA">
        <w:rPr>
          <w:lang w:val="ru-RU"/>
        </w:rPr>
        <w:lastRenderedPageBreak/>
        <w:tab/>
      </w:r>
      <w:r w:rsidRPr="006A21FA">
        <w:rPr>
          <w:rFonts w:ascii="Times New Roman" w:eastAsia="Times New Roman" w:hAnsi="Times New Roman"/>
          <w:color w:val="000000"/>
          <w:sz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6AF726F" w14:textId="77777777" w:rsidR="00F809CC" w:rsidRPr="006A21FA" w:rsidRDefault="003A6E70">
      <w:pPr>
        <w:autoSpaceDE w:val="0"/>
        <w:autoSpaceDN w:val="0"/>
        <w:spacing w:before="70" w:after="0" w:line="230" w:lineRule="auto"/>
        <w:ind w:left="180"/>
        <w:rPr>
          <w:lang w:val="ru-RU"/>
        </w:rPr>
      </w:pPr>
      <w:r w:rsidRPr="006A21FA">
        <w:rPr>
          <w:rFonts w:ascii="Times New Roman" w:eastAsia="Times New Roman" w:hAnsi="Times New Roman"/>
          <w:color w:val="000000"/>
          <w:sz w:val="24"/>
          <w:lang w:val="ru-RU"/>
        </w:rPr>
        <w:t>Бактерии — доядерные организмы. Общая характеристика бактерий. Бактериальная клетка.</w:t>
      </w:r>
    </w:p>
    <w:p w14:paraId="73C601F5" w14:textId="77777777" w:rsidR="00F809CC" w:rsidRPr="006A21FA" w:rsidRDefault="003A6E70">
      <w:pPr>
        <w:autoSpaceDE w:val="0"/>
        <w:autoSpaceDN w:val="0"/>
        <w:spacing w:before="70" w:after="0" w:line="271" w:lineRule="auto"/>
        <w:ind w:right="144"/>
        <w:rPr>
          <w:lang w:val="ru-RU"/>
        </w:rPr>
      </w:pPr>
      <w:r w:rsidRPr="006A21FA">
        <w:rPr>
          <w:rFonts w:ascii="Times New Roman" w:eastAsia="Times New Roman" w:hAnsi="Times New Roman"/>
          <w:color w:val="000000"/>
          <w:sz w:val="24"/>
          <w:lang w:val="ru-RU"/>
        </w:rPr>
        <w:t>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E461AF4" w14:textId="77777777" w:rsidR="00F809CC" w:rsidRPr="006A21FA" w:rsidRDefault="003A6E70">
      <w:pPr>
        <w:tabs>
          <w:tab w:val="left" w:pos="180"/>
        </w:tabs>
        <w:autoSpaceDE w:val="0"/>
        <w:autoSpaceDN w:val="0"/>
        <w:spacing w:before="70" w:after="0" w:line="262" w:lineRule="auto"/>
        <w:ind w:right="3600"/>
        <w:rPr>
          <w:rFonts w:ascii="Times New Roman" w:eastAsia="Times New Roman" w:hAnsi="Times New Roman"/>
          <w:color w:val="000000"/>
          <w:sz w:val="24"/>
          <w:lang w:val="ru-RU"/>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 xml:space="preserve">1. Строение плодовых тел шляпочных грибов. </w:t>
      </w:r>
    </w:p>
    <w:p w14:paraId="3284BB5D" w14:textId="77777777" w:rsidR="00F809CC" w:rsidRPr="006A21FA" w:rsidRDefault="003A6E70">
      <w:pPr>
        <w:tabs>
          <w:tab w:val="left" w:pos="180"/>
        </w:tabs>
        <w:autoSpaceDE w:val="0"/>
        <w:autoSpaceDN w:val="0"/>
        <w:spacing w:before="70" w:after="0" w:line="262" w:lineRule="auto"/>
        <w:ind w:right="3600"/>
        <w:rPr>
          <w:lang w:val="ru-RU"/>
        </w:rPr>
      </w:pPr>
      <w:r>
        <w:rPr>
          <w:rFonts w:ascii="Times New Roman" w:eastAsia="Times New Roman" w:hAnsi="Times New Roman"/>
          <w:color w:val="000000"/>
          <w:sz w:val="24"/>
          <w:lang w:val="ru-RU"/>
        </w:rPr>
        <w:t>2.</w:t>
      </w:r>
      <w:r w:rsidRPr="006A21FA">
        <w:rPr>
          <w:rFonts w:ascii="Times New Roman" w:eastAsia="Times New Roman" w:hAnsi="Times New Roman"/>
          <w:color w:val="000000"/>
          <w:sz w:val="24"/>
          <w:lang w:val="ru-RU"/>
        </w:rPr>
        <w:t>Строение дрожжей.</w:t>
      </w:r>
    </w:p>
    <w:p w14:paraId="2914A585" w14:textId="77777777" w:rsidR="00F809CC" w:rsidRPr="006A21FA" w:rsidRDefault="00F809CC">
      <w:pPr>
        <w:rPr>
          <w:rFonts w:ascii="Times New Roman" w:eastAsia="SimSun" w:hAnsi="Times New Roman" w:cs="Times New Roman"/>
          <w:b/>
          <w:bCs/>
          <w:color w:val="000000"/>
          <w:sz w:val="24"/>
          <w:szCs w:val="24"/>
          <w:lang w:val="ru-RU" w:eastAsia="zh-CN" w:bidi="ar"/>
        </w:rPr>
      </w:pPr>
    </w:p>
    <w:p w14:paraId="181EA4C7" w14:textId="77777777" w:rsidR="00F809CC" w:rsidRPr="006A21FA" w:rsidRDefault="00F809CC">
      <w:pPr>
        <w:rPr>
          <w:rFonts w:ascii="Times New Roman" w:eastAsia="SimSun" w:hAnsi="Times New Roman" w:cs="Times New Roman"/>
          <w:b/>
          <w:bCs/>
          <w:color w:val="000000"/>
          <w:sz w:val="24"/>
          <w:szCs w:val="24"/>
          <w:lang w:val="ru-RU" w:eastAsia="zh-CN" w:bidi="ar"/>
        </w:rPr>
      </w:pPr>
    </w:p>
    <w:p w14:paraId="6AA42861" w14:textId="77777777" w:rsidR="00F809CC" w:rsidRPr="006A21FA" w:rsidRDefault="003A6E70">
      <w:pPr>
        <w:autoSpaceDE w:val="0"/>
        <w:autoSpaceDN w:val="0"/>
        <w:spacing w:before="346" w:after="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8</w:t>
      </w:r>
      <w:r w:rsidRPr="006A21FA">
        <w:rPr>
          <w:rFonts w:ascii="Times New Roman" w:eastAsia="Times New Roman" w:hAnsi="Times New Roman"/>
          <w:b/>
          <w:color w:val="000000"/>
          <w:sz w:val="24"/>
          <w:lang w:val="ru-RU"/>
        </w:rPr>
        <w:t xml:space="preserve"> КЛАСС</w:t>
      </w:r>
    </w:p>
    <w:p w14:paraId="36ADF305" w14:textId="77777777" w:rsidR="00F809CC" w:rsidRPr="006A21FA" w:rsidRDefault="003A6E70">
      <w:pPr>
        <w:autoSpaceDE w:val="0"/>
        <w:autoSpaceDN w:val="0"/>
        <w:spacing w:before="166" w:after="0" w:line="262" w:lineRule="auto"/>
        <w:ind w:left="180" w:right="288"/>
        <w:rPr>
          <w:lang w:val="ru-RU"/>
        </w:rPr>
      </w:pPr>
      <w:r w:rsidRPr="006A21FA">
        <w:rPr>
          <w:rFonts w:ascii="Times New Roman" w:eastAsia="Times New Roman" w:hAnsi="Times New Roman"/>
          <w:b/>
          <w:color w:val="000000"/>
          <w:sz w:val="24"/>
          <w:lang w:val="ru-RU"/>
        </w:rPr>
        <w:t xml:space="preserve">1. Животный организм </w:t>
      </w:r>
      <w:r w:rsidRPr="006A21FA">
        <w:rPr>
          <w:lang w:val="ru-RU"/>
        </w:rPr>
        <w:br/>
      </w:r>
      <w:r w:rsidRPr="006A21FA">
        <w:rPr>
          <w:rFonts w:ascii="Times New Roman" w:eastAsia="Times New Roman" w:hAnsi="Times New Roman"/>
          <w:color w:val="000000"/>
          <w:sz w:val="24"/>
          <w:lang w:val="ru-RU"/>
        </w:rPr>
        <w:t>Зоология — наука о животных. Разделы зоологии. Связь зоологии с другими науками и техникой.</w:t>
      </w:r>
    </w:p>
    <w:p w14:paraId="4A50E23B" w14:textId="77777777" w:rsidR="00F809CC" w:rsidRPr="006A21FA" w:rsidRDefault="003A6E70">
      <w:pPr>
        <w:tabs>
          <w:tab w:val="left" w:pos="180"/>
        </w:tabs>
        <w:autoSpaceDE w:val="0"/>
        <w:autoSpaceDN w:val="0"/>
        <w:spacing w:before="70" w:after="0" w:line="262" w:lineRule="auto"/>
        <w:ind w:right="144"/>
        <w:rPr>
          <w:lang w:val="ru-RU"/>
        </w:rPr>
      </w:pPr>
      <w:r w:rsidRPr="006A21FA">
        <w:rPr>
          <w:lang w:val="ru-RU"/>
        </w:rPr>
        <w:tab/>
      </w:r>
      <w:r w:rsidRPr="006A21FA">
        <w:rPr>
          <w:rFonts w:ascii="Times New Roman" w:eastAsia="Times New Roman" w:hAnsi="Times New Roman"/>
          <w:color w:val="000000"/>
          <w:sz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1C03BBFD" w14:textId="77777777" w:rsidR="00F809CC" w:rsidRPr="006A21FA" w:rsidRDefault="003A6E70">
      <w:pPr>
        <w:autoSpaceDE w:val="0"/>
        <w:autoSpaceDN w:val="0"/>
        <w:spacing w:before="70" w:after="0" w:line="281" w:lineRule="auto"/>
        <w:ind w:firstLine="180"/>
        <w:rPr>
          <w:lang w:val="ru-RU"/>
        </w:rPr>
      </w:pPr>
      <w:r w:rsidRPr="006A21FA">
        <w:rPr>
          <w:rFonts w:ascii="Times New Roman" w:eastAsia="Times New Roman" w:hAnsi="Times New Roman"/>
          <w:color w:val="000000"/>
          <w:sz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64FA87C" w14:textId="77777777" w:rsidR="00F809CC" w:rsidRPr="006A21FA" w:rsidRDefault="003A6E70">
      <w:pPr>
        <w:autoSpaceDE w:val="0"/>
        <w:autoSpaceDN w:val="0"/>
        <w:spacing w:before="72" w:after="0" w:line="262" w:lineRule="auto"/>
        <w:ind w:left="180" w:right="1440"/>
        <w:rPr>
          <w:lang w:val="ru-RU"/>
        </w:rPr>
      </w:pP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Исследование под микроскопом готовых микропрепаратов клеток и тканей животных.</w:t>
      </w:r>
    </w:p>
    <w:p w14:paraId="48FF7324" w14:textId="77777777" w:rsidR="00F809CC" w:rsidRPr="006A21FA" w:rsidRDefault="003A6E70">
      <w:pPr>
        <w:tabs>
          <w:tab w:val="left" w:pos="180"/>
        </w:tabs>
        <w:autoSpaceDE w:val="0"/>
        <w:autoSpaceDN w:val="0"/>
        <w:spacing w:before="72" w:after="0" w:line="283" w:lineRule="auto"/>
        <w:rPr>
          <w:lang w:val="ru-RU"/>
        </w:rPr>
      </w:pPr>
      <w:r w:rsidRPr="006A21FA">
        <w:rPr>
          <w:lang w:val="ru-RU"/>
        </w:rPr>
        <w:tab/>
      </w:r>
      <w:r w:rsidRPr="006A21FA">
        <w:rPr>
          <w:rFonts w:ascii="Times New Roman" w:eastAsia="Times New Roman" w:hAnsi="Times New Roman"/>
          <w:b/>
          <w:color w:val="000000"/>
          <w:sz w:val="24"/>
          <w:lang w:val="ru-RU"/>
        </w:rPr>
        <w:t xml:space="preserve">2. Строение и жизнедеятельность организма животного* </w:t>
      </w:r>
      <w:r w:rsidRPr="006A21FA">
        <w:rPr>
          <w:lang w:val="ru-RU"/>
        </w:rPr>
        <w:br/>
      </w:r>
      <w:r w:rsidRPr="006A21FA">
        <w:rPr>
          <w:lang w:val="ru-RU"/>
        </w:rPr>
        <w:tab/>
      </w:r>
      <w:r w:rsidRPr="006A21FA">
        <w:rPr>
          <w:rFonts w:ascii="Times New Roman" w:eastAsia="Times New Roman" w:hAnsi="Times New Roman"/>
          <w:b/>
          <w:color w:val="000000"/>
          <w:sz w:val="24"/>
          <w:lang w:val="ru-RU"/>
        </w:rPr>
        <w:t>*</w:t>
      </w:r>
      <w:r w:rsidRPr="006A21FA">
        <w:rPr>
          <w:rFonts w:ascii="Times New Roman" w:eastAsia="Times New Roman" w:hAnsi="Times New Roman"/>
          <w:i/>
          <w:color w:val="000000"/>
          <w:sz w:val="24"/>
          <w:lang w:val="ru-RU"/>
        </w:rPr>
        <w:t xml:space="preserve">(Темы 2 и 3 возможно менять местами по усмотрению учителя, рассматривая содержание темы 2 в качестве обобщения учебного материала) </w:t>
      </w:r>
      <w:r w:rsidRPr="006A21FA">
        <w:rPr>
          <w:lang w:val="ru-RU"/>
        </w:rPr>
        <w:br/>
      </w:r>
      <w:r w:rsidRPr="006A21FA">
        <w:rPr>
          <w:lang w:val="ru-RU"/>
        </w:rPr>
        <w:tab/>
      </w:r>
      <w:r w:rsidRPr="006A21FA">
        <w:rPr>
          <w:rFonts w:ascii="Times New Roman" w:eastAsia="Times New Roman" w:hAnsi="Times New Roman"/>
          <w:b/>
          <w:i/>
          <w:color w:val="000000"/>
          <w:sz w:val="24"/>
          <w:lang w:val="ru-RU"/>
        </w:rPr>
        <w:t>Опора и движение животных.</w:t>
      </w:r>
      <w:r w:rsidRPr="006A21FA">
        <w:rPr>
          <w:rFonts w:ascii="Times New Roman" w:eastAsia="Times New Roman" w:hAnsi="Times New Roman"/>
          <w:color w:val="000000"/>
          <w:sz w:val="24"/>
          <w:lang w:val="ru-RU"/>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14:paraId="0AF0FA9B" w14:textId="77777777" w:rsidR="00F809CC" w:rsidRPr="006A21FA" w:rsidRDefault="003A6E70">
      <w:pPr>
        <w:autoSpaceDE w:val="0"/>
        <w:autoSpaceDN w:val="0"/>
        <w:spacing w:before="70" w:after="0"/>
        <w:ind w:firstLine="180"/>
        <w:rPr>
          <w:lang w:val="ru-RU"/>
        </w:rPr>
      </w:pPr>
      <w:r w:rsidRPr="006A21FA">
        <w:rPr>
          <w:rFonts w:ascii="Times New Roman" w:eastAsia="Times New Roman" w:hAnsi="Times New Roman"/>
          <w:b/>
          <w:i/>
          <w:color w:val="000000"/>
          <w:sz w:val="24"/>
          <w:lang w:val="ru-RU"/>
        </w:rPr>
        <w:t>Питание и пищеварение у животных.</w:t>
      </w:r>
      <w:r w:rsidRPr="006A21FA">
        <w:rPr>
          <w:rFonts w:ascii="Times New Roman" w:eastAsia="Times New Roman" w:hAnsi="Times New Roman"/>
          <w:color w:val="000000"/>
          <w:sz w:val="24"/>
          <w:lang w:val="ru-RU"/>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9CACD92" w14:textId="77777777" w:rsidR="00F809CC" w:rsidRPr="006A21FA" w:rsidRDefault="003A6E70">
      <w:pPr>
        <w:autoSpaceDE w:val="0"/>
        <w:autoSpaceDN w:val="0"/>
        <w:spacing w:before="70" w:after="0" w:line="271" w:lineRule="auto"/>
        <w:ind w:right="144" w:firstLine="180"/>
        <w:rPr>
          <w:lang w:val="ru-RU"/>
        </w:rPr>
      </w:pPr>
      <w:r w:rsidRPr="006A21FA">
        <w:rPr>
          <w:rFonts w:ascii="Times New Roman" w:eastAsia="Times New Roman" w:hAnsi="Times New Roman"/>
          <w:b/>
          <w:i/>
          <w:color w:val="000000"/>
          <w:sz w:val="24"/>
          <w:lang w:val="ru-RU"/>
        </w:rPr>
        <w:t>Дыхание животных.</w:t>
      </w:r>
      <w:r w:rsidRPr="006A21FA">
        <w:rPr>
          <w:rFonts w:ascii="Times New Roman" w:eastAsia="Times New Roman" w:hAnsi="Times New Roman"/>
          <w:color w:val="000000"/>
          <w:sz w:val="24"/>
          <w:lang w:val="ru-RU"/>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543D3BE5" w14:textId="77777777" w:rsidR="00F809CC" w:rsidRPr="006A21FA" w:rsidRDefault="00F809CC">
      <w:pPr>
        <w:autoSpaceDE w:val="0"/>
        <w:autoSpaceDN w:val="0"/>
        <w:spacing w:after="90" w:line="220" w:lineRule="exact"/>
        <w:rPr>
          <w:lang w:val="ru-RU"/>
        </w:rPr>
      </w:pPr>
    </w:p>
    <w:p w14:paraId="4C2FA292" w14:textId="77777777" w:rsidR="00F809CC" w:rsidRPr="006A21FA" w:rsidRDefault="003A6E70">
      <w:pPr>
        <w:autoSpaceDE w:val="0"/>
        <w:autoSpaceDN w:val="0"/>
        <w:spacing w:after="0" w:line="281" w:lineRule="auto"/>
        <w:ind w:right="144" w:firstLine="180"/>
        <w:rPr>
          <w:lang w:val="ru-RU"/>
        </w:rPr>
      </w:pPr>
      <w:r w:rsidRPr="006A21FA">
        <w:rPr>
          <w:rFonts w:ascii="Times New Roman" w:eastAsia="Times New Roman" w:hAnsi="Times New Roman"/>
          <w:b/>
          <w:i/>
          <w:color w:val="000000"/>
          <w:sz w:val="24"/>
          <w:lang w:val="ru-RU"/>
        </w:rPr>
        <w:lastRenderedPageBreak/>
        <w:t>Транспорт веществ у животных.</w:t>
      </w:r>
      <w:r w:rsidRPr="006A21FA">
        <w:rPr>
          <w:rFonts w:ascii="Times New Roman" w:eastAsia="Times New Roman" w:hAnsi="Times New Roman"/>
          <w:color w:val="000000"/>
          <w:sz w:val="24"/>
          <w:lang w:val="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w:t>
      </w:r>
      <w:r w:rsidRPr="006A21FA">
        <w:rPr>
          <w:lang w:val="ru-RU"/>
        </w:rPr>
        <w:br/>
      </w:r>
      <w:r w:rsidRPr="006A21FA">
        <w:rPr>
          <w:rFonts w:ascii="Times New Roman" w:eastAsia="Times New Roman" w:hAnsi="Times New Roman"/>
          <w:color w:val="000000"/>
          <w:sz w:val="24"/>
          <w:lang w:val="ru-RU"/>
        </w:rPr>
        <w:t>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A7CA7D5" w14:textId="77777777" w:rsidR="00F809CC" w:rsidRPr="006A21FA" w:rsidRDefault="003A6E70">
      <w:pPr>
        <w:autoSpaceDE w:val="0"/>
        <w:autoSpaceDN w:val="0"/>
        <w:spacing w:before="70" w:after="0" w:line="230" w:lineRule="auto"/>
        <w:ind w:left="180"/>
        <w:rPr>
          <w:lang w:val="ru-RU"/>
        </w:rPr>
      </w:pPr>
      <w:r w:rsidRPr="006A21FA">
        <w:rPr>
          <w:rFonts w:ascii="Times New Roman" w:eastAsia="Times New Roman" w:hAnsi="Times New Roman"/>
          <w:b/>
          <w:i/>
          <w:color w:val="000000"/>
          <w:sz w:val="24"/>
          <w:lang w:val="ru-RU"/>
        </w:rPr>
        <w:t>Выделение у животных.</w:t>
      </w:r>
      <w:r w:rsidRPr="006A21FA">
        <w:rPr>
          <w:rFonts w:ascii="Times New Roman" w:eastAsia="Times New Roman" w:hAnsi="Times New Roman"/>
          <w:color w:val="000000"/>
          <w:sz w:val="24"/>
          <w:lang w:val="ru-RU"/>
        </w:rPr>
        <w:t xml:space="preserve"> Значение выделения конечных продуктов обмена веществ.</w:t>
      </w:r>
    </w:p>
    <w:p w14:paraId="7B3F8CB0" w14:textId="77777777" w:rsidR="00F809CC" w:rsidRPr="006A21FA" w:rsidRDefault="003A6E70">
      <w:pPr>
        <w:autoSpaceDE w:val="0"/>
        <w:autoSpaceDN w:val="0"/>
        <w:spacing w:before="70" w:after="0"/>
        <w:ind w:right="288"/>
        <w:rPr>
          <w:lang w:val="ru-RU"/>
        </w:rPr>
      </w:pPr>
      <w:r w:rsidRPr="006A21FA">
        <w:rPr>
          <w:rFonts w:ascii="Times New Roman" w:eastAsia="Times New Roman" w:hAnsi="Times New Roman"/>
          <w:color w:val="000000"/>
          <w:sz w:val="24"/>
          <w:lang w:val="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A21FA">
        <w:rPr>
          <w:rFonts w:ascii="Times New Roman" w:eastAsia="Times New Roman" w:hAnsi="Times New Roman"/>
          <w:color w:val="000000"/>
          <w:sz w:val="24"/>
          <w:lang w:val="ru-RU"/>
        </w:rPr>
        <w:t>Мальпигиевы</w:t>
      </w:r>
      <w:proofErr w:type="spellEnd"/>
      <w:r w:rsidRPr="006A21FA">
        <w:rPr>
          <w:rFonts w:ascii="Times New Roman" w:eastAsia="Times New Roman" w:hAnsi="Times New Roman"/>
          <w:color w:val="000000"/>
          <w:sz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00534DF" w14:textId="77777777" w:rsidR="00F809CC" w:rsidRPr="006A21FA" w:rsidRDefault="003A6E70">
      <w:pPr>
        <w:autoSpaceDE w:val="0"/>
        <w:autoSpaceDN w:val="0"/>
        <w:spacing w:before="72" w:after="0" w:line="271" w:lineRule="auto"/>
        <w:ind w:right="432" w:firstLine="180"/>
        <w:rPr>
          <w:lang w:val="ru-RU"/>
        </w:rPr>
      </w:pPr>
      <w:r w:rsidRPr="006A21FA">
        <w:rPr>
          <w:rFonts w:ascii="Times New Roman" w:eastAsia="Times New Roman" w:hAnsi="Times New Roman"/>
          <w:b/>
          <w:i/>
          <w:color w:val="000000"/>
          <w:sz w:val="24"/>
          <w:lang w:val="ru-RU"/>
        </w:rPr>
        <w:t>Покровы тела у животных.</w:t>
      </w:r>
      <w:r w:rsidRPr="006A21FA">
        <w:rPr>
          <w:rFonts w:ascii="Times New Roman" w:eastAsia="Times New Roman" w:hAnsi="Times New Roman"/>
          <w:color w:val="000000"/>
          <w:sz w:val="24"/>
          <w:lang w:val="ru-RU"/>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2CA2F71" w14:textId="77777777" w:rsidR="00F809CC" w:rsidRPr="006A21FA" w:rsidRDefault="003A6E70">
      <w:pPr>
        <w:autoSpaceDE w:val="0"/>
        <w:autoSpaceDN w:val="0"/>
        <w:spacing w:before="70" w:after="0" w:line="281" w:lineRule="auto"/>
        <w:ind w:firstLine="180"/>
        <w:rPr>
          <w:lang w:val="ru-RU"/>
        </w:rPr>
      </w:pPr>
      <w:r w:rsidRPr="006A21FA">
        <w:rPr>
          <w:rFonts w:ascii="Times New Roman" w:eastAsia="Times New Roman" w:hAnsi="Times New Roman"/>
          <w:b/>
          <w:i/>
          <w:color w:val="000000"/>
          <w:sz w:val="24"/>
          <w:lang w:val="ru-RU"/>
        </w:rPr>
        <w:t xml:space="preserve">Координация и регуляция жизнедеятельности у </w:t>
      </w:r>
      <w:proofErr w:type="spellStart"/>
      <w:r w:rsidRPr="006A21FA">
        <w:rPr>
          <w:rFonts w:ascii="Times New Roman" w:eastAsia="Times New Roman" w:hAnsi="Times New Roman"/>
          <w:b/>
          <w:i/>
          <w:color w:val="000000"/>
          <w:sz w:val="24"/>
          <w:lang w:val="ru-RU"/>
        </w:rPr>
        <w:t>животных</w:t>
      </w:r>
      <w:proofErr w:type="gramStart"/>
      <w:r w:rsidRPr="006A21FA">
        <w:rPr>
          <w:rFonts w:ascii="Times New Roman" w:eastAsia="Times New Roman" w:hAnsi="Times New Roman"/>
          <w:b/>
          <w:i/>
          <w:color w:val="000000"/>
          <w:sz w:val="24"/>
          <w:lang w:val="ru-RU"/>
        </w:rPr>
        <w:t>.</w:t>
      </w:r>
      <w:r w:rsidRPr="006A21FA">
        <w:rPr>
          <w:rFonts w:ascii="Times New Roman" w:eastAsia="Times New Roman" w:hAnsi="Times New Roman"/>
          <w:color w:val="000000"/>
          <w:sz w:val="24"/>
          <w:lang w:val="ru-RU"/>
        </w:rPr>
        <w:t>Р</w:t>
      </w:r>
      <w:proofErr w:type="gramEnd"/>
      <w:r w:rsidRPr="006A21FA">
        <w:rPr>
          <w:rFonts w:ascii="Times New Roman" w:eastAsia="Times New Roman" w:hAnsi="Times New Roman"/>
          <w:color w:val="000000"/>
          <w:sz w:val="24"/>
          <w:lang w:val="ru-RU"/>
        </w:rPr>
        <w:t>аздражимость</w:t>
      </w:r>
      <w:proofErr w:type="spellEnd"/>
      <w:r w:rsidRPr="006A21FA">
        <w:rPr>
          <w:rFonts w:ascii="Times New Roman" w:eastAsia="Times New Roman" w:hAnsi="Times New Roman"/>
          <w:color w:val="000000"/>
          <w:sz w:val="24"/>
          <w:lang w:val="ru-RU"/>
        </w:rPr>
        <w:t xml:space="preserve"> у одноклеточных животных. Таксисы (фототаксис, </w:t>
      </w:r>
      <w:proofErr w:type="spellStart"/>
      <w:r w:rsidRPr="006A21FA">
        <w:rPr>
          <w:rFonts w:ascii="Times New Roman" w:eastAsia="Times New Roman" w:hAnsi="Times New Roman"/>
          <w:color w:val="000000"/>
          <w:sz w:val="24"/>
          <w:lang w:val="ru-RU"/>
        </w:rPr>
        <w:t>трофотаксис</w:t>
      </w:r>
      <w:proofErr w:type="spellEnd"/>
      <w:r w:rsidRPr="006A21FA">
        <w:rPr>
          <w:rFonts w:ascii="Times New Roman" w:eastAsia="Times New Roman" w:hAnsi="Times New Roman"/>
          <w:color w:val="000000"/>
          <w:sz w:val="24"/>
          <w:lang w:val="ru-RU"/>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p>
    <w:p w14:paraId="518AF97C" w14:textId="77777777" w:rsidR="00F809CC" w:rsidRPr="006A21FA" w:rsidRDefault="003A6E70">
      <w:pPr>
        <w:autoSpaceDE w:val="0"/>
        <w:autoSpaceDN w:val="0"/>
        <w:spacing w:before="70" w:after="0"/>
        <w:rPr>
          <w:lang w:val="ru-RU"/>
        </w:rPr>
      </w:pPr>
      <w:r w:rsidRPr="006A21FA">
        <w:rPr>
          <w:rFonts w:ascii="Times New Roman" w:eastAsia="Times New Roman" w:hAnsi="Times New Roman"/>
          <w:color w:val="000000"/>
          <w:sz w:val="24"/>
          <w:lang w:val="ru-RU"/>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B91F891" w14:textId="77777777" w:rsidR="00F809CC" w:rsidRPr="006A21FA" w:rsidRDefault="003A6E70">
      <w:pPr>
        <w:autoSpaceDE w:val="0"/>
        <w:autoSpaceDN w:val="0"/>
        <w:spacing w:before="70" w:after="0" w:line="271" w:lineRule="auto"/>
        <w:ind w:right="144" w:firstLine="180"/>
        <w:rPr>
          <w:lang w:val="ru-RU"/>
        </w:rPr>
      </w:pPr>
      <w:r w:rsidRPr="006A21FA">
        <w:rPr>
          <w:rFonts w:ascii="Times New Roman" w:eastAsia="Times New Roman" w:hAnsi="Times New Roman"/>
          <w:b/>
          <w:i/>
          <w:color w:val="000000"/>
          <w:sz w:val="24"/>
          <w:lang w:val="ru-RU"/>
        </w:rPr>
        <w:t>Поведение животных.</w:t>
      </w:r>
      <w:r w:rsidRPr="006A21FA">
        <w:rPr>
          <w:rFonts w:ascii="Times New Roman" w:eastAsia="Times New Roman" w:hAnsi="Times New Roman"/>
          <w:color w:val="000000"/>
          <w:sz w:val="24"/>
          <w:lang w:val="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9F9A972" w14:textId="77777777" w:rsidR="00F809CC" w:rsidRPr="006A21FA" w:rsidRDefault="003A6E70">
      <w:pPr>
        <w:autoSpaceDE w:val="0"/>
        <w:autoSpaceDN w:val="0"/>
        <w:spacing w:before="70" w:after="0" w:line="271" w:lineRule="auto"/>
        <w:ind w:right="288" w:firstLine="180"/>
        <w:rPr>
          <w:lang w:val="ru-RU"/>
        </w:rPr>
      </w:pPr>
      <w:r w:rsidRPr="006A21FA">
        <w:rPr>
          <w:rFonts w:ascii="Times New Roman" w:eastAsia="Times New Roman" w:hAnsi="Times New Roman"/>
          <w:b/>
          <w:i/>
          <w:color w:val="000000"/>
          <w:sz w:val="24"/>
          <w:lang w:val="ru-RU"/>
        </w:rPr>
        <w:t>Размножение и развитие животных.</w:t>
      </w:r>
      <w:r w:rsidRPr="006A21FA">
        <w:rPr>
          <w:rFonts w:ascii="Times New Roman" w:eastAsia="Times New Roman" w:hAnsi="Times New Roman"/>
          <w:color w:val="000000"/>
          <w:sz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w:t>
      </w:r>
    </w:p>
    <w:p w14:paraId="49E63AED" w14:textId="77777777" w:rsidR="00F809CC" w:rsidRPr="006A21FA" w:rsidRDefault="003A6E70">
      <w:pPr>
        <w:autoSpaceDE w:val="0"/>
        <w:autoSpaceDN w:val="0"/>
        <w:spacing w:before="70" w:after="0"/>
        <w:ind w:right="144"/>
        <w:rPr>
          <w:lang w:val="ru-RU"/>
        </w:rPr>
      </w:pPr>
      <w:r w:rsidRPr="006A21FA">
        <w:rPr>
          <w:rFonts w:ascii="Times New Roman" w:eastAsia="Times New Roman" w:hAnsi="Times New Roman"/>
          <w:color w:val="000000"/>
          <w:sz w:val="24"/>
          <w:lang w:val="ru-RU"/>
        </w:rPr>
        <w:t>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06F7F00" w14:textId="77777777" w:rsidR="00F809CC" w:rsidRPr="006A21FA" w:rsidRDefault="003A6E70">
      <w:pPr>
        <w:tabs>
          <w:tab w:val="left" w:pos="180"/>
        </w:tabs>
        <w:autoSpaceDE w:val="0"/>
        <w:autoSpaceDN w:val="0"/>
        <w:spacing w:before="72" w:after="0" w:line="262" w:lineRule="auto"/>
        <w:ind w:right="4320"/>
        <w:rPr>
          <w:lang w:val="ru-RU"/>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Ознакомление с органами опоры и движения у животных.</w:t>
      </w:r>
    </w:p>
    <w:p w14:paraId="7067E1DD"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Изучение способов поглощения пищи у животных.</w:t>
      </w:r>
    </w:p>
    <w:p w14:paraId="5C50C455"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3. Изучение способов дыхания у животных.</w:t>
      </w:r>
    </w:p>
    <w:p w14:paraId="2188E432"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4. Ознакомление с системами органов транспорта веществ у животных.</w:t>
      </w:r>
    </w:p>
    <w:p w14:paraId="1BA71A8C"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5. Изучение покровов тела у животных.</w:t>
      </w:r>
    </w:p>
    <w:p w14:paraId="74B2322A"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6. Изучение органов чувств у животных.</w:t>
      </w:r>
    </w:p>
    <w:p w14:paraId="733B7622"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lastRenderedPageBreak/>
        <w:t>7. Формирование условных рефлексов у аквариумных рыб.</w:t>
      </w:r>
    </w:p>
    <w:p w14:paraId="4B2FE060" w14:textId="77777777" w:rsidR="00F809CC" w:rsidRPr="006A21FA" w:rsidRDefault="003A6E70">
      <w:pPr>
        <w:autoSpaceDE w:val="0"/>
        <w:autoSpaceDN w:val="0"/>
        <w:spacing w:before="70" w:after="0" w:line="230" w:lineRule="auto"/>
        <w:rPr>
          <w:rFonts w:ascii="Times New Roman" w:eastAsia="Times New Roman" w:hAnsi="Times New Roman"/>
          <w:color w:val="000000"/>
          <w:sz w:val="24"/>
          <w:lang w:val="ru-RU"/>
        </w:rPr>
      </w:pPr>
      <w:r w:rsidRPr="006A21FA">
        <w:rPr>
          <w:rFonts w:ascii="Times New Roman" w:eastAsia="Times New Roman" w:hAnsi="Times New Roman"/>
          <w:color w:val="000000"/>
          <w:sz w:val="24"/>
          <w:lang w:val="ru-RU"/>
        </w:rPr>
        <w:t>8. Строение яйца и развитие зародыша птицы (курицы).</w:t>
      </w:r>
    </w:p>
    <w:p w14:paraId="06BF9D9E" w14:textId="77777777" w:rsidR="00F809CC" w:rsidRPr="006A21FA" w:rsidRDefault="00F809CC">
      <w:pPr>
        <w:autoSpaceDE w:val="0"/>
        <w:autoSpaceDN w:val="0"/>
        <w:spacing w:before="70" w:after="0" w:line="230" w:lineRule="auto"/>
        <w:rPr>
          <w:rFonts w:ascii="Times New Roman" w:eastAsia="Times New Roman" w:hAnsi="Times New Roman"/>
          <w:color w:val="000000"/>
          <w:sz w:val="24"/>
          <w:lang w:val="ru-RU"/>
        </w:rPr>
      </w:pPr>
    </w:p>
    <w:p w14:paraId="000E689B" w14:textId="77777777" w:rsidR="00F809CC" w:rsidRPr="006A21FA" w:rsidRDefault="003A6E70">
      <w:pPr>
        <w:tabs>
          <w:tab w:val="left" w:pos="180"/>
        </w:tabs>
        <w:autoSpaceDE w:val="0"/>
        <w:autoSpaceDN w:val="0"/>
        <w:spacing w:before="70" w:after="0"/>
        <w:rPr>
          <w:lang w:val="ru-RU"/>
        </w:rPr>
      </w:pPr>
      <w:r w:rsidRPr="006A21FA">
        <w:rPr>
          <w:lang w:val="ru-RU"/>
        </w:rPr>
        <w:tab/>
      </w:r>
      <w:r w:rsidRPr="006A21FA">
        <w:rPr>
          <w:rFonts w:ascii="Times New Roman" w:eastAsia="Times New Roman" w:hAnsi="Times New Roman"/>
          <w:b/>
          <w:color w:val="000000"/>
          <w:sz w:val="24"/>
          <w:lang w:val="ru-RU"/>
        </w:rPr>
        <w:t xml:space="preserve">3. Систематические группы животных </w:t>
      </w:r>
      <w:r w:rsidRPr="006A21FA">
        <w:rPr>
          <w:lang w:val="ru-RU"/>
        </w:rPr>
        <w:br/>
      </w:r>
      <w:r w:rsidRPr="006A21FA">
        <w:rPr>
          <w:lang w:val="ru-RU"/>
        </w:rPr>
        <w:tab/>
      </w:r>
      <w:r w:rsidRPr="006A21FA">
        <w:rPr>
          <w:rFonts w:ascii="Times New Roman" w:eastAsia="Times New Roman" w:hAnsi="Times New Roman"/>
          <w:b/>
          <w:i/>
          <w:color w:val="000000"/>
          <w:sz w:val="24"/>
          <w:lang w:val="ru-RU"/>
        </w:rPr>
        <w:t>Основные категории систематики животных.</w:t>
      </w:r>
      <w:r w:rsidRPr="006A21FA">
        <w:rPr>
          <w:rFonts w:ascii="Times New Roman" w:eastAsia="Times New Roman" w:hAnsi="Times New Roman"/>
          <w:color w:val="000000"/>
          <w:sz w:val="24"/>
          <w:lang w:val="ru-RU"/>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w:t>
      </w:r>
    </w:p>
    <w:p w14:paraId="43CFAA3F"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Отражение современных знаний о происхождении и родстве животных в классификации животных.</w:t>
      </w:r>
    </w:p>
    <w:p w14:paraId="10C3059D" w14:textId="77777777" w:rsidR="00F809CC" w:rsidRPr="006A21FA" w:rsidRDefault="00F809CC">
      <w:pPr>
        <w:autoSpaceDE w:val="0"/>
        <w:autoSpaceDN w:val="0"/>
        <w:spacing w:after="78" w:line="220" w:lineRule="exact"/>
        <w:rPr>
          <w:lang w:val="ru-RU"/>
        </w:rPr>
      </w:pPr>
    </w:p>
    <w:p w14:paraId="24BB072B" w14:textId="77777777" w:rsidR="00F809CC" w:rsidRPr="006A21FA" w:rsidRDefault="003A6E70">
      <w:pPr>
        <w:autoSpaceDE w:val="0"/>
        <w:autoSpaceDN w:val="0"/>
        <w:spacing w:after="0" w:line="230" w:lineRule="auto"/>
        <w:ind w:left="180"/>
        <w:rPr>
          <w:lang w:val="ru-RU"/>
        </w:rPr>
      </w:pPr>
      <w:r w:rsidRPr="006A21FA">
        <w:rPr>
          <w:rFonts w:ascii="Times New Roman" w:eastAsia="Times New Roman" w:hAnsi="Times New Roman"/>
          <w:b/>
          <w:i/>
          <w:color w:val="000000"/>
          <w:sz w:val="24"/>
          <w:lang w:val="ru-RU"/>
        </w:rPr>
        <w:t>Одноклеточные животные — простейшие.</w:t>
      </w:r>
      <w:r w:rsidRPr="006A21FA">
        <w:rPr>
          <w:rFonts w:ascii="Times New Roman" w:eastAsia="Times New Roman" w:hAnsi="Times New Roman"/>
          <w:color w:val="000000"/>
          <w:sz w:val="24"/>
          <w:lang w:val="ru-RU"/>
        </w:rPr>
        <w:t xml:space="preserve"> Строение и жизнедеятельность простейших.</w:t>
      </w:r>
    </w:p>
    <w:p w14:paraId="360EB9C3"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Местообитание и образ жизни. Образование цисты при неблагоприятных условиях среды.</w:t>
      </w:r>
    </w:p>
    <w:p w14:paraId="6DF95011" w14:textId="77777777" w:rsidR="00F809CC" w:rsidRPr="006A21FA" w:rsidRDefault="003A6E70">
      <w:pPr>
        <w:autoSpaceDE w:val="0"/>
        <w:autoSpaceDN w:val="0"/>
        <w:spacing w:before="70" w:after="0" w:line="271" w:lineRule="auto"/>
        <w:rPr>
          <w:lang w:val="ru-RU"/>
        </w:rPr>
      </w:pPr>
      <w:r w:rsidRPr="006A21FA">
        <w:rPr>
          <w:rFonts w:ascii="Times New Roman" w:eastAsia="Times New Roman" w:hAnsi="Times New Roman"/>
          <w:color w:val="000000"/>
          <w:sz w:val="24"/>
          <w:lang w:val="ru-RU"/>
        </w:rPr>
        <w:t>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081A167" w14:textId="77777777" w:rsidR="00F809CC" w:rsidRPr="006A21FA" w:rsidRDefault="003A6E70">
      <w:pPr>
        <w:autoSpaceDE w:val="0"/>
        <w:autoSpaceDN w:val="0"/>
        <w:spacing w:before="70" w:after="0" w:line="271" w:lineRule="auto"/>
        <w:ind w:right="720" w:firstLine="180"/>
        <w:rPr>
          <w:lang w:val="ru-RU"/>
        </w:rPr>
      </w:pP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Исследование строения инфузории-туфельки и наблюдение за её передвижением. Изучение хемотаксиса.</w:t>
      </w:r>
    </w:p>
    <w:p w14:paraId="58199E65"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Многообразие простейших (на готовых препаратах).</w:t>
      </w:r>
    </w:p>
    <w:p w14:paraId="69DE6873"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3. Изготовление модели клетки простейшего (амёбы, инфузории-туфельки и др.).</w:t>
      </w:r>
    </w:p>
    <w:p w14:paraId="1459E2DD" w14:textId="77777777" w:rsidR="00F809CC" w:rsidRPr="006A21FA" w:rsidRDefault="003A6E70">
      <w:pPr>
        <w:autoSpaceDE w:val="0"/>
        <w:autoSpaceDN w:val="0"/>
        <w:spacing w:before="72" w:after="0" w:line="281" w:lineRule="auto"/>
        <w:ind w:firstLine="180"/>
        <w:rPr>
          <w:lang w:val="ru-RU"/>
        </w:rPr>
      </w:pPr>
      <w:r w:rsidRPr="006A21FA">
        <w:rPr>
          <w:rFonts w:ascii="Times New Roman" w:eastAsia="Times New Roman" w:hAnsi="Times New Roman"/>
          <w:b/>
          <w:i/>
          <w:color w:val="000000"/>
          <w:sz w:val="24"/>
          <w:lang w:val="ru-RU"/>
        </w:rPr>
        <w:t xml:space="preserve">Многоклеточные </w:t>
      </w:r>
      <w:proofErr w:type="spellStart"/>
      <w:r w:rsidRPr="006A21FA">
        <w:rPr>
          <w:rFonts w:ascii="Times New Roman" w:eastAsia="Times New Roman" w:hAnsi="Times New Roman"/>
          <w:b/>
          <w:i/>
          <w:color w:val="000000"/>
          <w:sz w:val="24"/>
          <w:lang w:val="ru-RU"/>
        </w:rPr>
        <w:t>животные</w:t>
      </w:r>
      <w:proofErr w:type="gramStart"/>
      <w:r w:rsidRPr="006A21FA">
        <w:rPr>
          <w:rFonts w:ascii="Times New Roman" w:eastAsia="Times New Roman" w:hAnsi="Times New Roman"/>
          <w:b/>
          <w:i/>
          <w:color w:val="000000"/>
          <w:sz w:val="24"/>
          <w:lang w:val="ru-RU"/>
        </w:rPr>
        <w:t>.К</w:t>
      </w:r>
      <w:proofErr w:type="gramEnd"/>
      <w:r w:rsidRPr="006A21FA">
        <w:rPr>
          <w:rFonts w:ascii="Times New Roman" w:eastAsia="Times New Roman" w:hAnsi="Times New Roman"/>
          <w:b/>
          <w:i/>
          <w:color w:val="000000"/>
          <w:sz w:val="24"/>
          <w:lang w:val="ru-RU"/>
        </w:rPr>
        <w:t>ишечнополостные</w:t>
      </w:r>
      <w:proofErr w:type="spellEnd"/>
      <w:r w:rsidRPr="006A21FA">
        <w:rPr>
          <w:rFonts w:ascii="Times New Roman" w:eastAsia="Times New Roman" w:hAnsi="Times New Roman"/>
          <w:b/>
          <w:i/>
          <w:color w:val="000000"/>
          <w:sz w:val="24"/>
          <w:lang w:val="ru-RU"/>
        </w:rPr>
        <w:t>.</w:t>
      </w:r>
      <w:r w:rsidRPr="006A21FA">
        <w:rPr>
          <w:rFonts w:ascii="Times New Roman" w:eastAsia="Times New Roman" w:hAnsi="Times New Roman"/>
          <w:color w:val="000000"/>
          <w:sz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w:t>
      </w:r>
      <w:r w:rsidRPr="006A21FA">
        <w:rPr>
          <w:lang w:val="ru-RU"/>
        </w:rPr>
        <w:br/>
      </w:r>
      <w:r w:rsidRPr="006A21FA">
        <w:rPr>
          <w:rFonts w:ascii="Times New Roman" w:eastAsia="Times New Roman" w:hAnsi="Times New Roman"/>
          <w:color w:val="000000"/>
          <w:sz w:val="24"/>
          <w:lang w:val="ru-RU"/>
        </w:rPr>
        <w:t xml:space="preserve">размножение. Гермафродитизм. Раздельнополые кишечнополостные. Многообразие </w:t>
      </w:r>
      <w:r w:rsidRPr="006A21FA">
        <w:rPr>
          <w:lang w:val="ru-RU"/>
        </w:rPr>
        <w:br/>
      </w:r>
      <w:r w:rsidRPr="006A21FA">
        <w:rPr>
          <w:rFonts w:ascii="Times New Roman" w:eastAsia="Times New Roman" w:hAnsi="Times New Roman"/>
          <w:color w:val="000000"/>
          <w:sz w:val="24"/>
          <w:lang w:val="ru-RU"/>
        </w:rPr>
        <w:t xml:space="preserve">кишечнополостных. Значение кишечнополостных в природе и жизни человека. Коралловые полипы и их роль в </w:t>
      </w:r>
      <w:proofErr w:type="spellStart"/>
      <w:r w:rsidRPr="006A21FA">
        <w:rPr>
          <w:rFonts w:ascii="Times New Roman" w:eastAsia="Times New Roman" w:hAnsi="Times New Roman"/>
          <w:color w:val="000000"/>
          <w:sz w:val="24"/>
          <w:lang w:val="ru-RU"/>
        </w:rPr>
        <w:t>рифообразовании</w:t>
      </w:r>
      <w:proofErr w:type="spellEnd"/>
      <w:r w:rsidRPr="006A21FA">
        <w:rPr>
          <w:rFonts w:ascii="Times New Roman" w:eastAsia="Times New Roman" w:hAnsi="Times New Roman"/>
          <w:color w:val="000000"/>
          <w:sz w:val="24"/>
          <w:lang w:val="ru-RU"/>
        </w:rPr>
        <w:t>.</w:t>
      </w:r>
    </w:p>
    <w:p w14:paraId="5760FF04" w14:textId="77777777" w:rsidR="00F809CC" w:rsidRPr="006A21FA" w:rsidRDefault="003A6E70">
      <w:pPr>
        <w:tabs>
          <w:tab w:val="left" w:pos="180"/>
        </w:tabs>
        <w:autoSpaceDE w:val="0"/>
        <w:autoSpaceDN w:val="0"/>
        <w:spacing w:before="70" w:after="0" w:line="262" w:lineRule="auto"/>
        <w:ind w:right="1296"/>
        <w:rPr>
          <w:lang w:val="ru-RU"/>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Исследование строения пресноводной гидры и её передвижения (школьный аквариум).</w:t>
      </w:r>
    </w:p>
    <w:p w14:paraId="3F242846"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Исследование питания гидры дафниями и циклопами (школьный аквариум).</w:t>
      </w:r>
    </w:p>
    <w:p w14:paraId="6929EDE1"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3. Изготовление модели пресноводной гидры.</w:t>
      </w:r>
    </w:p>
    <w:p w14:paraId="0897B286" w14:textId="77777777" w:rsidR="00F809CC" w:rsidRPr="006A21FA" w:rsidRDefault="003A6E70">
      <w:pPr>
        <w:autoSpaceDE w:val="0"/>
        <w:autoSpaceDN w:val="0"/>
        <w:spacing w:before="70" w:after="0" w:line="281" w:lineRule="auto"/>
        <w:ind w:right="288" w:firstLine="180"/>
        <w:rPr>
          <w:lang w:val="ru-RU"/>
        </w:rPr>
      </w:pPr>
      <w:r w:rsidRPr="006A21FA">
        <w:rPr>
          <w:rFonts w:ascii="Times New Roman" w:eastAsia="Times New Roman" w:hAnsi="Times New Roman"/>
          <w:b/>
          <w:i/>
          <w:color w:val="000000"/>
          <w:sz w:val="24"/>
          <w:lang w:val="ru-RU"/>
        </w:rPr>
        <w:t>Плоские, круглые, кольчатые черви.</w:t>
      </w:r>
      <w:r w:rsidRPr="006A21FA">
        <w:rPr>
          <w:rFonts w:ascii="Times New Roman" w:eastAsia="Times New Roman" w:hAnsi="Times New Roman"/>
          <w:color w:val="000000"/>
          <w:sz w:val="24"/>
          <w:lang w:val="ru-RU"/>
        </w:rPr>
        <w:t xml:space="preserve"> Общая характеристика. Особенности строения и </w:t>
      </w:r>
      <w:r w:rsidRPr="006A21FA">
        <w:rPr>
          <w:lang w:val="ru-RU"/>
        </w:rPr>
        <w:br/>
      </w:r>
      <w:r w:rsidRPr="006A21FA">
        <w:rPr>
          <w:rFonts w:ascii="Times New Roman" w:eastAsia="Times New Roman" w:hAnsi="Times New Roman"/>
          <w:color w:val="000000"/>
          <w:sz w:val="24"/>
          <w:lang w:val="ru-RU"/>
        </w:rPr>
        <w:t xml:space="preserve">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w:t>
      </w:r>
      <w:r w:rsidRPr="006A21FA">
        <w:rPr>
          <w:lang w:val="ru-RU"/>
        </w:rPr>
        <w:br/>
      </w:r>
      <w:r w:rsidRPr="006A21FA">
        <w:rPr>
          <w:rFonts w:ascii="Times New Roman" w:eastAsia="Times New Roman" w:hAnsi="Times New Roman"/>
          <w:color w:val="000000"/>
          <w:sz w:val="24"/>
          <w:lang w:val="ru-RU"/>
        </w:rPr>
        <w:t xml:space="preserve">сельскохозяйственным растениям и животным. Меры по предупреждению заражения </w:t>
      </w:r>
      <w:r w:rsidRPr="006A21FA">
        <w:rPr>
          <w:lang w:val="ru-RU"/>
        </w:rPr>
        <w:br/>
      </w:r>
      <w:r w:rsidRPr="006A21FA">
        <w:rPr>
          <w:rFonts w:ascii="Times New Roman" w:eastAsia="Times New Roman" w:hAnsi="Times New Roman"/>
          <w:color w:val="000000"/>
          <w:sz w:val="24"/>
          <w:lang w:val="ru-RU"/>
        </w:rPr>
        <w:t xml:space="preserve">паразитическими червями. Роль червей как </w:t>
      </w:r>
      <w:proofErr w:type="spellStart"/>
      <w:r w:rsidRPr="006A21FA">
        <w:rPr>
          <w:rFonts w:ascii="Times New Roman" w:eastAsia="Times New Roman" w:hAnsi="Times New Roman"/>
          <w:color w:val="000000"/>
          <w:sz w:val="24"/>
          <w:lang w:val="ru-RU"/>
        </w:rPr>
        <w:t>почвообразователей</w:t>
      </w:r>
      <w:proofErr w:type="spellEnd"/>
      <w:r w:rsidRPr="006A21FA">
        <w:rPr>
          <w:rFonts w:ascii="Times New Roman" w:eastAsia="Times New Roman" w:hAnsi="Times New Roman"/>
          <w:color w:val="000000"/>
          <w:sz w:val="24"/>
          <w:lang w:val="ru-RU"/>
        </w:rPr>
        <w:t>.</w:t>
      </w:r>
    </w:p>
    <w:p w14:paraId="3EA873BB" w14:textId="77777777" w:rsidR="00F809CC" w:rsidRPr="006A21FA" w:rsidRDefault="003A6E70">
      <w:pPr>
        <w:autoSpaceDE w:val="0"/>
        <w:autoSpaceDN w:val="0"/>
        <w:spacing w:before="70" w:after="0" w:line="271" w:lineRule="auto"/>
        <w:ind w:right="144" w:firstLine="180"/>
        <w:rPr>
          <w:lang w:val="ru-RU"/>
        </w:rPr>
      </w:pP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Исследование внешнего строения дождевого червя. Наблюдение за реакцией дождевого червя на раздражители.</w:t>
      </w:r>
    </w:p>
    <w:p w14:paraId="5F6C977C" w14:textId="77777777" w:rsidR="00F809CC" w:rsidRPr="006A21FA" w:rsidRDefault="003A6E70">
      <w:pPr>
        <w:autoSpaceDE w:val="0"/>
        <w:autoSpaceDN w:val="0"/>
        <w:spacing w:before="70" w:after="0" w:line="262" w:lineRule="auto"/>
        <w:ind w:right="1152"/>
        <w:rPr>
          <w:lang w:val="ru-RU"/>
        </w:rPr>
      </w:pPr>
      <w:r w:rsidRPr="006A21FA">
        <w:rPr>
          <w:rFonts w:ascii="Times New Roman" w:eastAsia="Times New Roman" w:hAnsi="Times New Roman"/>
          <w:color w:val="000000"/>
          <w:sz w:val="24"/>
          <w:lang w:val="ru-RU"/>
        </w:rPr>
        <w:t>2. Исследование внутреннего строения дождевого червя (на готовом влажном препарате и микропрепарате).</w:t>
      </w:r>
    </w:p>
    <w:p w14:paraId="63FC65FB" w14:textId="77777777" w:rsidR="00F809CC" w:rsidRPr="006A21FA" w:rsidRDefault="003A6E70">
      <w:pPr>
        <w:autoSpaceDE w:val="0"/>
        <w:autoSpaceDN w:val="0"/>
        <w:spacing w:before="72" w:after="0" w:line="262" w:lineRule="auto"/>
        <w:ind w:right="1152"/>
        <w:rPr>
          <w:lang w:val="ru-RU"/>
        </w:rPr>
      </w:pPr>
      <w:r w:rsidRPr="006A21FA">
        <w:rPr>
          <w:rFonts w:ascii="Times New Roman" w:eastAsia="Times New Roman" w:hAnsi="Times New Roman"/>
          <w:color w:val="000000"/>
          <w:sz w:val="24"/>
          <w:lang w:val="ru-RU"/>
        </w:rPr>
        <w:t>3. Изучение приспособлений паразитических червей к паразитизму (на готовых влажных и микропрепаратах).</w:t>
      </w:r>
    </w:p>
    <w:p w14:paraId="64E14AA3" w14:textId="77777777" w:rsidR="00F809CC" w:rsidRPr="006A21FA" w:rsidRDefault="003A6E70">
      <w:pPr>
        <w:tabs>
          <w:tab w:val="left" w:pos="180"/>
        </w:tabs>
        <w:autoSpaceDE w:val="0"/>
        <w:autoSpaceDN w:val="0"/>
        <w:spacing w:before="72" w:after="0" w:line="262" w:lineRule="auto"/>
        <w:ind w:right="1152"/>
        <w:rPr>
          <w:lang w:val="ru-RU"/>
        </w:rPr>
      </w:pPr>
      <w:r w:rsidRPr="006A21FA">
        <w:rPr>
          <w:lang w:val="ru-RU"/>
        </w:rPr>
        <w:lastRenderedPageBreak/>
        <w:tab/>
      </w:r>
      <w:r w:rsidRPr="006A21FA">
        <w:rPr>
          <w:rFonts w:ascii="Times New Roman" w:eastAsia="Times New Roman" w:hAnsi="Times New Roman"/>
          <w:b/>
          <w:i/>
          <w:color w:val="000000"/>
          <w:sz w:val="24"/>
          <w:lang w:val="ru-RU"/>
        </w:rPr>
        <w:t>Членистоногие.</w:t>
      </w:r>
      <w:r w:rsidRPr="006A21FA">
        <w:rPr>
          <w:rFonts w:ascii="Times New Roman" w:eastAsia="Times New Roman" w:hAnsi="Times New Roman"/>
          <w:color w:val="000000"/>
          <w:sz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1F9441B" w14:textId="77777777" w:rsidR="00F809CC" w:rsidRPr="006A21FA" w:rsidRDefault="003A6E70">
      <w:pPr>
        <w:tabs>
          <w:tab w:val="left" w:pos="180"/>
        </w:tabs>
        <w:autoSpaceDE w:val="0"/>
        <w:autoSpaceDN w:val="0"/>
        <w:spacing w:before="70" w:after="0" w:line="262" w:lineRule="auto"/>
        <w:ind w:right="288"/>
        <w:rPr>
          <w:lang w:val="ru-RU"/>
        </w:rPr>
      </w:pPr>
      <w:r w:rsidRPr="006A21FA">
        <w:rPr>
          <w:lang w:val="ru-RU"/>
        </w:rPr>
        <w:tab/>
      </w:r>
      <w:r w:rsidRPr="006A21FA">
        <w:rPr>
          <w:rFonts w:ascii="Times New Roman" w:eastAsia="Times New Roman" w:hAnsi="Times New Roman"/>
          <w:i/>
          <w:color w:val="000000"/>
          <w:sz w:val="24"/>
          <w:lang w:val="ru-RU"/>
        </w:rPr>
        <w:t>Ракообразные.</w:t>
      </w:r>
      <w:r w:rsidRPr="006A21FA">
        <w:rPr>
          <w:rFonts w:ascii="Times New Roman" w:eastAsia="Times New Roman" w:hAnsi="Times New Roman"/>
          <w:color w:val="000000"/>
          <w:sz w:val="24"/>
          <w:lang w:val="ru-RU"/>
        </w:rPr>
        <w:t xml:space="preserve"> Особенности строения и жизнедеятельности. Значение ракообразных в природе и жизни человека.</w:t>
      </w:r>
    </w:p>
    <w:p w14:paraId="42B68112" w14:textId="77777777" w:rsidR="00F809CC" w:rsidRPr="006A21FA" w:rsidRDefault="003A6E70">
      <w:pPr>
        <w:tabs>
          <w:tab w:val="left" w:pos="180"/>
        </w:tabs>
        <w:autoSpaceDE w:val="0"/>
        <w:autoSpaceDN w:val="0"/>
        <w:spacing w:before="70" w:after="0"/>
        <w:rPr>
          <w:lang w:val="ru-RU"/>
        </w:rPr>
      </w:pPr>
      <w:r w:rsidRPr="006A21FA">
        <w:rPr>
          <w:lang w:val="ru-RU"/>
        </w:rPr>
        <w:tab/>
      </w:r>
      <w:r w:rsidRPr="006A21FA">
        <w:rPr>
          <w:rFonts w:ascii="Times New Roman" w:eastAsia="Times New Roman" w:hAnsi="Times New Roman"/>
          <w:i/>
          <w:color w:val="000000"/>
          <w:sz w:val="24"/>
          <w:lang w:val="ru-RU"/>
        </w:rPr>
        <w:t xml:space="preserve">Паукообразные. </w:t>
      </w:r>
      <w:r w:rsidRPr="006A21FA">
        <w:rPr>
          <w:rFonts w:ascii="Times New Roman" w:eastAsia="Times New Roman" w:hAnsi="Times New Roman"/>
          <w:color w:val="000000"/>
          <w:sz w:val="24"/>
          <w:lang w:val="ru-RU"/>
        </w:rPr>
        <w:t xml:space="preserve">Особенности строения и жизнедеятельности в связи с жизнью на суше. Клещи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r w:rsidRPr="006A21FA">
        <w:rPr>
          <w:lang w:val="ru-RU"/>
        </w:rPr>
        <w:tab/>
      </w:r>
      <w:r w:rsidRPr="006A21FA">
        <w:rPr>
          <w:rFonts w:ascii="Times New Roman" w:eastAsia="Times New Roman" w:hAnsi="Times New Roman"/>
          <w:i/>
          <w:color w:val="000000"/>
          <w:sz w:val="24"/>
          <w:lang w:val="ru-RU"/>
        </w:rPr>
        <w:t>Насекомые.</w:t>
      </w:r>
      <w:r w:rsidRPr="006A21FA">
        <w:rPr>
          <w:rFonts w:ascii="Times New Roman" w:eastAsia="Times New Roman" w:hAnsi="Times New Roman"/>
          <w:color w:val="000000"/>
          <w:sz w:val="24"/>
          <w:lang w:val="ru-RU"/>
        </w:rPr>
        <w:t xml:space="preserve"> Особенности строения и жизнедеятельности. Размножение насекомых и типы развития.</w:t>
      </w:r>
    </w:p>
    <w:p w14:paraId="6E827165" w14:textId="77777777" w:rsidR="00F809CC" w:rsidRPr="006A21FA" w:rsidRDefault="003A6E70">
      <w:pPr>
        <w:autoSpaceDE w:val="0"/>
        <w:autoSpaceDN w:val="0"/>
        <w:spacing w:before="70" w:after="0" w:line="271" w:lineRule="auto"/>
        <w:ind w:right="288"/>
        <w:rPr>
          <w:lang w:val="ru-RU"/>
        </w:rPr>
      </w:pPr>
      <w:r w:rsidRPr="006A21FA">
        <w:rPr>
          <w:rFonts w:ascii="Times New Roman" w:eastAsia="Times New Roman" w:hAnsi="Times New Roman"/>
          <w:color w:val="000000"/>
          <w:sz w:val="24"/>
          <w:lang w:val="ru-RU"/>
        </w:rPr>
        <w:t xml:space="preserve">Отряды насекомых*: Прямокрылые, Равнокрылые, Полужесткокрылые, Чешуекрылые, </w:t>
      </w:r>
      <w:r w:rsidRPr="006A21FA">
        <w:rPr>
          <w:lang w:val="ru-RU"/>
        </w:rPr>
        <w:br/>
      </w:r>
      <w:r w:rsidRPr="006A21FA">
        <w:rPr>
          <w:rFonts w:ascii="Times New Roman" w:eastAsia="Times New Roman" w:hAnsi="Times New Roman"/>
          <w:color w:val="000000"/>
          <w:sz w:val="24"/>
          <w:lang w:val="ru-RU"/>
        </w:rPr>
        <w:t xml:space="preserve">Жесткокрылые, Перепончатокрылые, Двукрылые и др. </w:t>
      </w:r>
      <w:r w:rsidRPr="003A6E70">
        <w:rPr>
          <w:rFonts w:ascii="Times New Roman" w:eastAsia="Times New Roman" w:hAnsi="Times New Roman"/>
          <w:color w:val="000000"/>
          <w:sz w:val="24"/>
          <w:lang w:val="ru-RU"/>
        </w:rPr>
        <w:t xml:space="preserve">Насекомые — переносчики возбудителей и паразиты человека и домашних животных. </w:t>
      </w:r>
      <w:r w:rsidRPr="006A21FA">
        <w:rPr>
          <w:rFonts w:ascii="Times New Roman" w:eastAsia="Times New Roman" w:hAnsi="Times New Roman"/>
          <w:color w:val="000000"/>
          <w:sz w:val="24"/>
          <w:lang w:val="ru-RU"/>
        </w:rPr>
        <w:t>Насекомые-вредители сада, огорода, поля, леса.</w:t>
      </w:r>
    </w:p>
    <w:p w14:paraId="1D451213" w14:textId="77777777" w:rsidR="00F809CC" w:rsidRPr="006A21FA" w:rsidRDefault="003A6E70">
      <w:pPr>
        <w:autoSpaceDE w:val="0"/>
        <w:autoSpaceDN w:val="0"/>
        <w:spacing w:before="70" w:after="0" w:line="230" w:lineRule="auto"/>
        <w:ind w:left="180"/>
        <w:rPr>
          <w:lang w:val="ru-RU"/>
        </w:rPr>
      </w:pPr>
      <w:r w:rsidRPr="006A21FA">
        <w:rPr>
          <w:rFonts w:ascii="Times New Roman" w:eastAsia="Times New Roman" w:hAnsi="Times New Roman"/>
          <w:color w:val="000000"/>
          <w:sz w:val="24"/>
          <w:lang w:val="ru-RU"/>
        </w:rPr>
        <w:t>Насекомые, снижающие численность вредителей растений. Поведение насекомых, инстинкты.</w:t>
      </w:r>
    </w:p>
    <w:p w14:paraId="7DD32968"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Меры по сокращению численности насекомых-вредителей. Значение насекомых в природе и жизни</w:t>
      </w:r>
    </w:p>
    <w:p w14:paraId="28E87810" w14:textId="77777777" w:rsidR="00F809CC" w:rsidRPr="006A21FA" w:rsidRDefault="00F809CC">
      <w:pPr>
        <w:autoSpaceDE w:val="0"/>
        <w:autoSpaceDN w:val="0"/>
        <w:spacing w:after="66" w:line="220" w:lineRule="exact"/>
        <w:rPr>
          <w:lang w:val="ru-RU"/>
        </w:rPr>
      </w:pPr>
    </w:p>
    <w:p w14:paraId="7952CC42" w14:textId="77777777" w:rsidR="00F809CC" w:rsidRPr="006A21FA" w:rsidRDefault="003A6E70">
      <w:pPr>
        <w:autoSpaceDE w:val="0"/>
        <w:autoSpaceDN w:val="0"/>
        <w:spacing w:after="0" w:line="230" w:lineRule="auto"/>
        <w:rPr>
          <w:lang w:val="ru-RU"/>
        </w:rPr>
      </w:pPr>
      <w:r w:rsidRPr="006A21FA">
        <w:rPr>
          <w:rFonts w:ascii="Times New Roman" w:eastAsia="Times New Roman" w:hAnsi="Times New Roman"/>
          <w:color w:val="000000"/>
          <w:sz w:val="24"/>
          <w:lang w:val="ru-RU"/>
        </w:rPr>
        <w:t>человека.</w:t>
      </w:r>
    </w:p>
    <w:p w14:paraId="787306FF" w14:textId="77777777" w:rsidR="00F809CC" w:rsidRPr="006A21FA" w:rsidRDefault="003A6E70">
      <w:pPr>
        <w:tabs>
          <w:tab w:val="left" w:pos="180"/>
        </w:tabs>
        <w:autoSpaceDE w:val="0"/>
        <w:autoSpaceDN w:val="0"/>
        <w:spacing w:before="70" w:after="0" w:line="262" w:lineRule="auto"/>
        <w:rPr>
          <w:lang w:val="ru-RU"/>
        </w:rPr>
      </w:pPr>
      <w:r w:rsidRPr="006A21FA">
        <w:rPr>
          <w:lang w:val="ru-RU"/>
        </w:rPr>
        <w:tab/>
      </w:r>
      <w:r w:rsidRPr="006A21FA">
        <w:rPr>
          <w:rFonts w:ascii="Times New Roman" w:eastAsia="Times New Roman" w:hAnsi="Times New Roman"/>
          <w:color w:val="000000"/>
          <w:sz w:val="24"/>
          <w:lang w:val="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6FE04AC3" w14:textId="77777777" w:rsidR="00F809CC" w:rsidRPr="006A21FA" w:rsidRDefault="003A6E70">
      <w:pPr>
        <w:autoSpaceDE w:val="0"/>
        <w:autoSpaceDN w:val="0"/>
        <w:spacing w:before="70" w:after="0" w:line="271" w:lineRule="auto"/>
        <w:ind w:right="576" w:firstLine="180"/>
        <w:rPr>
          <w:lang w:val="ru-RU"/>
        </w:rPr>
      </w:pP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Исследование внешнего строения насекомого (на примере майского жука или других крупных насекомых-вредителей).</w:t>
      </w:r>
    </w:p>
    <w:p w14:paraId="0AA10ADC"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Ознакомление с различными типами развития насекомых (на примере коллекций).</w:t>
      </w:r>
    </w:p>
    <w:p w14:paraId="5F2A62AD" w14:textId="77777777" w:rsidR="00F809CC" w:rsidRPr="006A21FA" w:rsidRDefault="003A6E70">
      <w:pPr>
        <w:autoSpaceDE w:val="0"/>
        <w:autoSpaceDN w:val="0"/>
        <w:spacing w:before="70" w:after="0"/>
        <w:ind w:right="288" w:firstLine="180"/>
        <w:rPr>
          <w:lang w:val="ru-RU"/>
        </w:rPr>
      </w:pPr>
      <w:r w:rsidRPr="006A21FA">
        <w:rPr>
          <w:rFonts w:ascii="Times New Roman" w:eastAsia="Times New Roman" w:hAnsi="Times New Roman"/>
          <w:b/>
          <w:i/>
          <w:color w:val="000000"/>
          <w:sz w:val="24"/>
          <w:lang w:val="ru-RU"/>
        </w:rPr>
        <w:t>Моллюски.</w:t>
      </w:r>
      <w:r w:rsidRPr="006A21FA">
        <w:rPr>
          <w:rFonts w:ascii="Times New Roman" w:eastAsia="Times New Roman" w:hAnsi="Times New Roman"/>
          <w:color w:val="000000"/>
          <w:sz w:val="24"/>
          <w:lang w:val="ru-RU"/>
        </w:rPr>
        <w:t xml:space="preserve"> Общая характеристика. Местообитание моллюсков. Строение и процессы </w:t>
      </w:r>
      <w:r w:rsidRPr="006A21FA">
        <w:rPr>
          <w:lang w:val="ru-RU"/>
        </w:rPr>
        <w:br/>
      </w:r>
      <w:r w:rsidRPr="006A21FA">
        <w:rPr>
          <w:rFonts w:ascii="Times New Roman" w:eastAsia="Times New Roman" w:hAnsi="Times New Roman"/>
          <w:color w:val="000000"/>
          <w:sz w:val="24"/>
          <w:lang w:val="ru-RU"/>
        </w:rPr>
        <w:t>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8186EFF" w14:textId="77777777" w:rsidR="00F809CC" w:rsidRPr="006A21FA" w:rsidRDefault="003A6E70">
      <w:pPr>
        <w:tabs>
          <w:tab w:val="left" w:pos="180"/>
        </w:tabs>
        <w:autoSpaceDE w:val="0"/>
        <w:autoSpaceDN w:val="0"/>
        <w:spacing w:before="72" w:after="0" w:line="271" w:lineRule="auto"/>
        <w:rPr>
          <w:lang w:val="ru-RU"/>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lang w:val="ru-RU"/>
        </w:rPr>
        <w:tab/>
      </w:r>
      <w:r w:rsidRPr="006A21FA">
        <w:rPr>
          <w:rFonts w:ascii="Times New Roman" w:eastAsia="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p w14:paraId="5C6718E8" w14:textId="77777777" w:rsidR="00F809CC" w:rsidRPr="006A21FA" w:rsidRDefault="003A6E70">
      <w:pPr>
        <w:tabs>
          <w:tab w:val="left" w:pos="180"/>
        </w:tabs>
        <w:autoSpaceDE w:val="0"/>
        <w:autoSpaceDN w:val="0"/>
        <w:spacing w:before="70" w:after="0" w:line="262" w:lineRule="auto"/>
        <w:ind w:right="576"/>
        <w:rPr>
          <w:lang w:val="ru-RU"/>
        </w:rPr>
      </w:pPr>
      <w:r w:rsidRPr="006A21FA">
        <w:rPr>
          <w:lang w:val="ru-RU"/>
        </w:rPr>
        <w:tab/>
      </w:r>
      <w:r w:rsidRPr="006A21FA">
        <w:rPr>
          <w:rFonts w:ascii="Times New Roman" w:eastAsia="Times New Roman" w:hAnsi="Times New Roman"/>
          <w:b/>
          <w:i/>
          <w:color w:val="000000"/>
          <w:sz w:val="24"/>
          <w:lang w:val="ru-RU"/>
        </w:rPr>
        <w:t>Хордовые.</w:t>
      </w:r>
      <w:r w:rsidRPr="006A21FA">
        <w:rPr>
          <w:rFonts w:ascii="Times New Roman" w:eastAsia="Times New Roman" w:hAnsi="Times New Roman"/>
          <w:color w:val="000000"/>
          <w:sz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A336840" w14:textId="77777777" w:rsidR="00F809CC" w:rsidRPr="006A21FA" w:rsidRDefault="003A6E70">
      <w:pPr>
        <w:autoSpaceDE w:val="0"/>
        <w:autoSpaceDN w:val="0"/>
        <w:spacing w:before="70" w:after="0" w:line="281" w:lineRule="auto"/>
        <w:ind w:firstLine="180"/>
        <w:rPr>
          <w:lang w:val="ru-RU"/>
        </w:rPr>
      </w:pPr>
      <w:r w:rsidRPr="006A21FA">
        <w:rPr>
          <w:rFonts w:ascii="Times New Roman" w:eastAsia="Times New Roman" w:hAnsi="Times New Roman"/>
          <w:b/>
          <w:i/>
          <w:color w:val="000000"/>
          <w:sz w:val="24"/>
          <w:lang w:val="ru-RU"/>
        </w:rPr>
        <w:t>Рыбы.</w:t>
      </w:r>
      <w:r w:rsidRPr="006A21FA">
        <w:rPr>
          <w:rFonts w:ascii="Times New Roman" w:eastAsia="Times New Roman" w:hAnsi="Times New Roman"/>
          <w:color w:val="000000"/>
          <w:sz w:val="24"/>
          <w:lang w:val="ru-RU"/>
        </w:rPr>
        <w:t xml:space="preserve"> Общая характеристика. Местообитание и внешнее </w:t>
      </w:r>
      <w:proofErr w:type="gramStart"/>
      <w:r w:rsidRPr="006A21FA">
        <w:rPr>
          <w:rFonts w:ascii="Times New Roman" w:eastAsia="Times New Roman" w:hAnsi="Times New Roman"/>
          <w:color w:val="000000"/>
          <w:sz w:val="24"/>
          <w:lang w:val="ru-RU"/>
        </w:rPr>
        <w:t>строе-</w:t>
      </w:r>
      <w:proofErr w:type="spellStart"/>
      <w:r w:rsidRPr="006A21FA">
        <w:rPr>
          <w:rFonts w:ascii="Times New Roman" w:eastAsia="Times New Roman" w:hAnsi="Times New Roman"/>
          <w:color w:val="000000"/>
          <w:sz w:val="24"/>
          <w:lang w:val="ru-RU"/>
        </w:rPr>
        <w:t>ние</w:t>
      </w:r>
      <w:proofErr w:type="spellEnd"/>
      <w:proofErr w:type="gramEnd"/>
      <w:r w:rsidRPr="006A21FA">
        <w:rPr>
          <w:rFonts w:ascii="Times New Roman" w:eastAsia="Times New Roman" w:hAnsi="Times New Roman"/>
          <w:color w:val="000000"/>
          <w:sz w:val="24"/>
          <w:lang w:val="ru-RU"/>
        </w:rPr>
        <w:t xml:space="preserve">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13355A4" w14:textId="77777777" w:rsidR="00F809CC" w:rsidRPr="006A21FA" w:rsidRDefault="003A6E70">
      <w:pPr>
        <w:autoSpaceDE w:val="0"/>
        <w:autoSpaceDN w:val="0"/>
        <w:spacing w:before="70" w:after="0" w:line="271" w:lineRule="auto"/>
        <w:ind w:right="144" w:firstLine="180"/>
        <w:rPr>
          <w:lang w:val="ru-RU"/>
        </w:rPr>
      </w:pP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Исследование внешнего строения и особенностей передвижения рыбы (на примере живой рыбы в банке с водой).</w:t>
      </w:r>
    </w:p>
    <w:p w14:paraId="496927C1"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Исследование внутреннего строения рыбы (на примере готового влажного препарата).</w:t>
      </w:r>
    </w:p>
    <w:p w14:paraId="6226F346" w14:textId="77777777" w:rsidR="00F809CC" w:rsidRPr="006A21FA" w:rsidRDefault="003A6E70">
      <w:pPr>
        <w:tabs>
          <w:tab w:val="left" w:pos="180"/>
        </w:tabs>
        <w:autoSpaceDE w:val="0"/>
        <w:autoSpaceDN w:val="0"/>
        <w:spacing w:before="70" w:after="0" w:line="262" w:lineRule="auto"/>
        <w:ind w:right="288"/>
        <w:rPr>
          <w:lang w:val="ru-RU"/>
        </w:rPr>
      </w:pPr>
      <w:r w:rsidRPr="006A21FA">
        <w:rPr>
          <w:lang w:val="ru-RU"/>
        </w:rPr>
        <w:tab/>
      </w:r>
      <w:proofErr w:type="spellStart"/>
      <w:r w:rsidRPr="006A21FA">
        <w:rPr>
          <w:rFonts w:ascii="Times New Roman" w:eastAsia="Times New Roman" w:hAnsi="Times New Roman"/>
          <w:b/>
          <w:i/>
          <w:color w:val="000000"/>
          <w:sz w:val="24"/>
          <w:lang w:val="ru-RU"/>
        </w:rPr>
        <w:t>Земноводные.</w:t>
      </w:r>
      <w:r w:rsidRPr="006A21FA">
        <w:rPr>
          <w:rFonts w:ascii="Times New Roman" w:eastAsia="Times New Roman" w:hAnsi="Times New Roman"/>
          <w:color w:val="000000"/>
          <w:sz w:val="24"/>
          <w:lang w:val="ru-RU"/>
        </w:rPr>
        <w:t>Общая</w:t>
      </w:r>
      <w:proofErr w:type="spellEnd"/>
      <w:r w:rsidRPr="006A21FA">
        <w:rPr>
          <w:rFonts w:ascii="Times New Roman" w:eastAsia="Times New Roman" w:hAnsi="Times New Roman"/>
          <w:color w:val="000000"/>
          <w:sz w:val="24"/>
          <w:lang w:val="ru-RU"/>
        </w:rPr>
        <w:t xml:space="preserve">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p>
    <w:p w14:paraId="0B4FAE4F"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lastRenderedPageBreak/>
        <w:t>Приспособленность земноводных к жизни в воде и на суше. Размножение и развитие земноводных.</w:t>
      </w:r>
    </w:p>
    <w:p w14:paraId="0ADEB311" w14:textId="77777777" w:rsidR="00F809CC" w:rsidRPr="006A21FA" w:rsidRDefault="003A6E70">
      <w:pPr>
        <w:autoSpaceDE w:val="0"/>
        <w:autoSpaceDN w:val="0"/>
        <w:spacing w:before="70" w:after="0" w:line="230" w:lineRule="auto"/>
        <w:ind w:left="180"/>
        <w:rPr>
          <w:lang w:val="ru-RU"/>
        </w:rPr>
      </w:pPr>
      <w:r w:rsidRPr="006A21FA">
        <w:rPr>
          <w:rFonts w:ascii="Times New Roman" w:eastAsia="Times New Roman" w:hAnsi="Times New Roman"/>
          <w:color w:val="000000"/>
          <w:sz w:val="24"/>
          <w:lang w:val="ru-RU"/>
        </w:rPr>
        <w:t>Многообразие земноводных и их охрана. Значение земноводных в природе и жизни человека.</w:t>
      </w:r>
    </w:p>
    <w:p w14:paraId="1C8846A7" w14:textId="77777777" w:rsidR="00F809CC" w:rsidRPr="006A21FA" w:rsidRDefault="003A6E70">
      <w:pPr>
        <w:tabs>
          <w:tab w:val="left" w:pos="180"/>
        </w:tabs>
        <w:autoSpaceDE w:val="0"/>
        <w:autoSpaceDN w:val="0"/>
        <w:spacing w:before="70" w:after="0" w:line="262" w:lineRule="auto"/>
        <w:ind w:right="864"/>
        <w:rPr>
          <w:lang w:val="ru-RU"/>
        </w:rPr>
      </w:pPr>
      <w:r w:rsidRPr="006A21FA">
        <w:rPr>
          <w:lang w:val="ru-RU"/>
        </w:rPr>
        <w:tab/>
      </w:r>
      <w:r w:rsidRPr="006A21FA">
        <w:rPr>
          <w:rFonts w:ascii="Times New Roman" w:eastAsia="Times New Roman" w:hAnsi="Times New Roman"/>
          <w:b/>
          <w:i/>
          <w:color w:val="000000"/>
          <w:sz w:val="24"/>
          <w:lang w:val="ru-RU"/>
        </w:rPr>
        <w:t>Пресмыкающиеся.</w:t>
      </w:r>
      <w:r w:rsidRPr="006A21FA">
        <w:rPr>
          <w:rFonts w:ascii="Times New Roman" w:eastAsia="Times New Roman" w:hAnsi="Times New Roman"/>
          <w:color w:val="000000"/>
          <w:sz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14:paraId="330B4657" w14:textId="77777777" w:rsidR="00F809CC" w:rsidRPr="006A21FA" w:rsidRDefault="003A6E70">
      <w:pPr>
        <w:autoSpaceDE w:val="0"/>
        <w:autoSpaceDN w:val="0"/>
        <w:spacing w:before="72" w:after="0" w:line="230" w:lineRule="auto"/>
        <w:jc w:val="center"/>
        <w:rPr>
          <w:lang w:val="ru-RU"/>
        </w:rPr>
      </w:pPr>
      <w:r w:rsidRPr="006A21FA">
        <w:rPr>
          <w:rFonts w:ascii="Times New Roman" w:eastAsia="Times New Roman" w:hAnsi="Times New Roman"/>
          <w:color w:val="000000"/>
          <w:sz w:val="24"/>
          <w:lang w:val="ru-RU"/>
        </w:rPr>
        <w:t>Приспособленность пресмыкающихся к жизни на суше. Размножение и развитие пресмыкающихся.</w:t>
      </w:r>
    </w:p>
    <w:p w14:paraId="529650FE" w14:textId="77777777" w:rsidR="00F809CC" w:rsidRPr="006A21FA" w:rsidRDefault="003A6E70">
      <w:pPr>
        <w:autoSpaceDE w:val="0"/>
        <w:autoSpaceDN w:val="0"/>
        <w:spacing w:before="72" w:after="0" w:line="262" w:lineRule="auto"/>
        <w:ind w:right="288"/>
        <w:rPr>
          <w:lang w:val="ru-RU"/>
        </w:rPr>
      </w:pPr>
      <w:r w:rsidRPr="006A21FA">
        <w:rPr>
          <w:rFonts w:ascii="Times New Roman" w:eastAsia="Times New Roman" w:hAnsi="Times New Roman"/>
          <w:color w:val="000000"/>
          <w:sz w:val="24"/>
          <w:lang w:val="ru-RU"/>
        </w:rPr>
        <w:t>Регенерация. Многообразие пресмыкающихся и их охрана. Значение пресмыкающихся в природе и жизни человека.</w:t>
      </w:r>
    </w:p>
    <w:p w14:paraId="6BAE14DC" w14:textId="77777777" w:rsidR="00F809CC" w:rsidRPr="006A21FA" w:rsidRDefault="003A6E70">
      <w:pPr>
        <w:tabs>
          <w:tab w:val="left" w:pos="180"/>
        </w:tabs>
        <w:autoSpaceDE w:val="0"/>
        <w:autoSpaceDN w:val="0"/>
        <w:spacing w:before="70" w:after="0" w:line="262" w:lineRule="auto"/>
        <w:ind w:right="144"/>
        <w:rPr>
          <w:lang w:val="ru-RU"/>
        </w:rPr>
      </w:pPr>
      <w:r w:rsidRPr="006A21FA">
        <w:rPr>
          <w:lang w:val="ru-RU"/>
        </w:rPr>
        <w:tab/>
      </w:r>
      <w:r w:rsidRPr="006A21FA">
        <w:rPr>
          <w:rFonts w:ascii="Times New Roman" w:eastAsia="Times New Roman" w:hAnsi="Times New Roman"/>
          <w:b/>
          <w:i/>
          <w:color w:val="000000"/>
          <w:sz w:val="24"/>
          <w:lang w:val="ru-RU"/>
        </w:rPr>
        <w:t>Птицы.</w:t>
      </w:r>
      <w:r w:rsidRPr="006A21FA">
        <w:rPr>
          <w:rFonts w:ascii="Times New Roman" w:eastAsia="Times New Roman" w:hAnsi="Times New Roman"/>
          <w:color w:val="000000"/>
          <w:sz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w:t>
      </w:r>
    </w:p>
    <w:p w14:paraId="10632E0A" w14:textId="77777777" w:rsidR="00F809CC" w:rsidRPr="006A21FA" w:rsidRDefault="003A6E70">
      <w:pPr>
        <w:autoSpaceDE w:val="0"/>
        <w:autoSpaceDN w:val="0"/>
        <w:spacing w:before="70" w:after="0" w:line="271" w:lineRule="auto"/>
        <w:ind w:right="144"/>
        <w:rPr>
          <w:lang w:val="ru-RU"/>
        </w:rPr>
      </w:pPr>
      <w:r w:rsidRPr="006A21FA">
        <w:rPr>
          <w:rFonts w:ascii="Times New Roman" w:eastAsia="Times New Roman" w:hAnsi="Times New Roman"/>
          <w:color w:val="000000"/>
          <w:sz w:val="24"/>
          <w:lang w:val="ru-RU"/>
        </w:rPr>
        <w:t>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47EA01AF" w14:textId="77777777" w:rsidR="00F809CC" w:rsidRPr="006A21FA" w:rsidRDefault="003A6E70">
      <w:pPr>
        <w:tabs>
          <w:tab w:val="left" w:pos="180"/>
        </w:tabs>
        <w:autoSpaceDE w:val="0"/>
        <w:autoSpaceDN w:val="0"/>
        <w:spacing w:before="70" w:after="0" w:line="262" w:lineRule="auto"/>
        <w:ind w:right="288"/>
        <w:rPr>
          <w:lang w:val="ru-RU"/>
        </w:rPr>
      </w:pPr>
      <w:r w:rsidRPr="006A21FA">
        <w:rPr>
          <w:lang w:val="ru-RU"/>
        </w:rPr>
        <w:tab/>
      </w:r>
      <w:r w:rsidRPr="006A21FA">
        <w:rPr>
          <w:rFonts w:ascii="Times New Roman" w:eastAsia="Times New Roman" w:hAnsi="Times New Roman"/>
          <w:i/>
          <w:color w:val="000000"/>
          <w:sz w:val="24"/>
          <w:lang w:val="ru-RU"/>
        </w:rPr>
        <w:t>*</w:t>
      </w:r>
      <w:r w:rsidRPr="006A21FA">
        <w:rPr>
          <w:rFonts w:ascii="Times New Roman" w:eastAsia="Times New Roman" w:hAnsi="Times New Roman"/>
          <w:color w:val="000000"/>
          <w:sz w:val="24"/>
          <w:lang w:val="ru-RU"/>
        </w:rPr>
        <w:t>Многообразие птиц изучается по выбору учителя на примере трёх экологических групп с учётом распространения птиц в своём регионе.</w:t>
      </w:r>
    </w:p>
    <w:p w14:paraId="774F7E6C" w14:textId="77777777" w:rsidR="00F809CC" w:rsidRPr="006A21FA" w:rsidRDefault="003A6E70">
      <w:pPr>
        <w:autoSpaceDE w:val="0"/>
        <w:autoSpaceDN w:val="0"/>
        <w:spacing w:before="70" w:after="0" w:line="271" w:lineRule="auto"/>
        <w:ind w:right="576" w:firstLine="180"/>
        <w:rPr>
          <w:lang w:val="ru-RU"/>
        </w:rPr>
      </w:pP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Исследование внешнего строения и перьевого покрова птиц (на примере чучела птиц и набора перьев: контурных, пуховых и пуха).</w:t>
      </w:r>
    </w:p>
    <w:p w14:paraId="3FB1EBFF"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Исследование особенностей скелета птицы.</w:t>
      </w:r>
    </w:p>
    <w:p w14:paraId="27B76BBB" w14:textId="77777777" w:rsidR="00F809CC" w:rsidRPr="006A21FA" w:rsidRDefault="003A6E70">
      <w:pPr>
        <w:autoSpaceDE w:val="0"/>
        <w:autoSpaceDN w:val="0"/>
        <w:spacing w:before="70" w:after="0" w:line="230" w:lineRule="auto"/>
        <w:ind w:left="180"/>
        <w:rPr>
          <w:lang w:val="ru-RU"/>
        </w:rPr>
      </w:pPr>
      <w:r w:rsidRPr="006A21FA">
        <w:rPr>
          <w:rFonts w:ascii="Times New Roman" w:eastAsia="Times New Roman" w:hAnsi="Times New Roman"/>
          <w:b/>
          <w:i/>
          <w:color w:val="000000"/>
          <w:sz w:val="24"/>
          <w:lang w:val="ru-RU"/>
        </w:rPr>
        <w:t>Млекопитающие.</w:t>
      </w:r>
      <w:r w:rsidRPr="006A21FA">
        <w:rPr>
          <w:rFonts w:ascii="Times New Roman" w:eastAsia="Times New Roman" w:hAnsi="Times New Roman"/>
          <w:color w:val="000000"/>
          <w:sz w:val="24"/>
          <w:lang w:val="ru-RU"/>
        </w:rPr>
        <w:t xml:space="preserve"> Общая характеристика. Среды жизни млекопитающих. Особенности внешнего</w:t>
      </w:r>
    </w:p>
    <w:p w14:paraId="42ACB375" w14:textId="77777777" w:rsidR="00F809CC" w:rsidRPr="006A21FA" w:rsidRDefault="003A6E70">
      <w:pPr>
        <w:autoSpaceDE w:val="0"/>
        <w:autoSpaceDN w:val="0"/>
        <w:spacing w:after="0" w:line="262" w:lineRule="auto"/>
        <w:ind w:right="144"/>
        <w:rPr>
          <w:lang w:val="ru-RU"/>
        </w:rPr>
      </w:pPr>
      <w:r w:rsidRPr="006A21FA">
        <w:rPr>
          <w:rFonts w:ascii="Times New Roman" w:eastAsia="Times New Roman" w:hAnsi="Times New Roman"/>
          <w:color w:val="000000"/>
          <w:sz w:val="24"/>
          <w:lang w:val="ru-RU"/>
        </w:rPr>
        <w:t>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66D7720" w14:textId="77777777" w:rsidR="00F809CC" w:rsidRPr="006A21FA" w:rsidRDefault="003A6E70">
      <w:pPr>
        <w:autoSpaceDE w:val="0"/>
        <w:autoSpaceDN w:val="0"/>
        <w:spacing w:before="70" w:after="0"/>
        <w:ind w:right="864" w:firstLine="180"/>
        <w:rPr>
          <w:lang w:val="ru-RU"/>
        </w:rPr>
      </w:pPr>
      <w:proofErr w:type="spellStart"/>
      <w:r w:rsidRPr="006A21FA">
        <w:rPr>
          <w:rFonts w:ascii="Times New Roman" w:eastAsia="Times New Roman" w:hAnsi="Times New Roman"/>
          <w:color w:val="000000"/>
          <w:sz w:val="24"/>
          <w:lang w:val="ru-RU"/>
        </w:rPr>
        <w:t>Первозвери</w:t>
      </w:r>
      <w:proofErr w:type="spellEnd"/>
      <w:r w:rsidRPr="006A21FA">
        <w:rPr>
          <w:rFonts w:ascii="Times New Roman" w:eastAsia="Times New Roman" w:hAnsi="Times New Roman"/>
          <w:color w:val="000000"/>
          <w:sz w:val="24"/>
          <w:lang w:val="ru-RU"/>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0800ED8" w14:textId="77777777" w:rsidR="00F809CC" w:rsidRPr="006A21FA" w:rsidRDefault="003A6E70">
      <w:pPr>
        <w:autoSpaceDE w:val="0"/>
        <w:autoSpaceDN w:val="0"/>
        <w:spacing w:before="70" w:after="0" w:line="271" w:lineRule="auto"/>
        <w:ind w:right="576" w:firstLine="180"/>
        <w:rPr>
          <w:lang w:val="ru-RU"/>
        </w:rPr>
      </w:pPr>
      <w:r w:rsidRPr="006A21FA">
        <w:rPr>
          <w:rFonts w:ascii="Times New Roman" w:eastAsia="Times New Roman" w:hAnsi="Times New Roman"/>
          <w:color w:val="000000"/>
          <w:sz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BC65700" w14:textId="77777777" w:rsidR="00F809CC" w:rsidRPr="006A21FA" w:rsidRDefault="003A6E70">
      <w:pPr>
        <w:tabs>
          <w:tab w:val="left" w:pos="180"/>
        </w:tabs>
        <w:autoSpaceDE w:val="0"/>
        <w:autoSpaceDN w:val="0"/>
        <w:spacing w:before="70" w:after="0" w:line="262" w:lineRule="auto"/>
        <w:ind w:right="720"/>
        <w:rPr>
          <w:lang w:val="ru-RU"/>
        </w:rPr>
      </w:pPr>
      <w:r w:rsidRPr="006A21FA">
        <w:rPr>
          <w:lang w:val="ru-RU"/>
        </w:rPr>
        <w:tab/>
      </w:r>
      <w:r w:rsidRPr="006A21FA">
        <w:rPr>
          <w:rFonts w:ascii="Times New Roman" w:eastAsia="Times New Roman" w:hAnsi="Times New Roman"/>
          <w:color w:val="000000"/>
          <w:sz w:val="24"/>
          <w:lang w:val="ru-RU"/>
        </w:rPr>
        <w:t>*Изучаются 6 отрядов млекопитающих на примере двух видов из каждого отряда по выбору учителя.</w:t>
      </w:r>
    </w:p>
    <w:p w14:paraId="73046F5E" w14:textId="77777777" w:rsidR="00F809CC" w:rsidRPr="006A21FA" w:rsidRDefault="003A6E70">
      <w:pPr>
        <w:tabs>
          <w:tab w:val="left" w:pos="180"/>
        </w:tabs>
        <w:autoSpaceDE w:val="0"/>
        <w:autoSpaceDN w:val="0"/>
        <w:spacing w:before="72" w:after="0" w:line="262" w:lineRule="auto"/>
        <w:ind w:right="4752"/>
        <w:rPr>
          <w:lang w:val="ru-RU"/>
        </w:rPr>
      </w:pPr>
      <w:r w:rsidRPr="006A21FA">
        <w:rPr>
          <w:lang w:val="ru-RU"/>
        </w:rPr>
        <w:tab/>
      </w:r>
      <w:r w:rsidRPr="006A21FA">
        <w:rPr>
          <w:rFonts w:ascii="Times New Roman" w:eastAsia="Times New Roman" w:hAnsi="Times New Roman"/>
          <w:i/>
          <w:color w:val="000000"/>
          <w:sz w:val="24"/>
          <w:lang w:val="ru-RU"/>
        </w:rPr>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1. Исследование особенностей скелета млекопитающих.</w:t>
      </w:r>
    </w:p>
    <w:p w14:paraId="0C315739"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2. Исследование особенностей зубной системы млекопитающих.</w:t>
      </w:r>
    </w:p>
    <w:p w14:paraId="5BEBD2BD" w14:textId="77777777" w:rsidR="00F809CC" w:rsidRPr="006A21FA" w:rsidRDefault="003A6E70">
      <w:pPr>
        <w:tabs>
          <w:tab w:val="left" w:pos="180"/>
        </w:tabs>
        <w:autoSpaceDE w:val="0"/>
        <w:autoSpaceDN w:val="0"/>
        <w:spacing w:before="190" w:after="0" w:line="281" w:lineRule="auto"/>
        <w:ind w:right="288"/>
        <w:rPr>
          <w:lang w:val="ru-RU"/>
        </w:rPr>
      </w:pPr>
      <w:r w:rsidRPr="006A21FA">
        <w:rPr>
          <w:lang w:val="ru-RU"/>
        </w:rPr>
        <w:tab/>
      </w:r>
      <w:r w:rsidRPr="006A21FA">
        <w:rPr>
          <w:rFonts w:ascii="Times New Roman" w:eastAsia="Times New Roman" w:hAnsi="Times New Roman"/>
          <w:b/>
          <w:color w:val="000000"/>
          <w:sz w:val="24"/>
          <w:lang w:val="ru-RU"/>
        </w:rPr>
        <w:t xml:space="preserve">4. Развитие животного мира на Земле </w:t>
      </w:r>
      <w:r w:rsidRPr="006A21FA">
        <w:rPr>
          <w:lang w:val="ru-RU"/>
        </w:rPr>
        <w:br/>
      </w:r>
      <w:r w:rsidRPr="006A21FA">
        <w:rPr>
          <w:lang w:val="ru-RU"/>
        </w:rPr>
        <w:tab/>
      </w:r>
      <w:r w:rsidRPr="006A21FA">
        <w:rPr>
          <w:rFonts w:ascii="Times New Roman" w:eastAsia="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w:t>
      </w:r>
      <w:proofErr w:type="spellStart"/>
      <w:r w:rsidRPr="006A21FA">
        <w:rPr>
          <w:rFonts w:ascii="Times New Roman" w:eastAsia="Times New Roman" w:hAnsi="Times New Roman"/>
          <w:color w:val="000000"/>
          <w:sz w:val="24"/>
          <w:lang w:val="ru-RU"/>
        </w:rPr>
        <w:t>животных</w:t>
      </w:r>
      <w:proofErr w:type="gramStart"/>
      <w:r w:rsidRPr="006A21FA">
        <w:rPr>
          <w:rFonts w:ascii="Times New Roman" w:eastAsia="Times New Roman" w:hAnsi="Times New Roman"/>
          <w:color w:val="000000"/>
          <w:sz w:val="24"/>
          <w:lang w:val="ru-RU"/>
        </w:rPr>
        <w:t>.«</w:t>
      </w:r>
      <w:proofErr w:type="gramEnd"/>
      <w:r w:rsidRPr="006A21FA">
        <w:rPr>
          <w:rFonts w:ascii="Times New Roman" w:eastAsia="Times New Roman" w:hAnsi="Times New Roman"/>
          <w:color w:val="000000"/>
          <w:sz w:val="24"/>
          <w:lang w:val="ru-RU"/>
        </w:rPr>
        <w:t>Живые</w:t>
      </w:r>
      <w:proofErr w:type="spellEnd"/>
      <w:r w:rsidRPr="006A21FA">
        <w:rPr>
          <w:rFonts w:ascii="Times New Roman" w:eastAsia="Times New Roman" w:hAnsi="Times New Roman"/>
          <w:color w:val="000000"/>
          <w:sz w:val="24"/>
          <w:lang w:val="ru-RU"/>
        </w:rPr>
        <w:t xml:space="preserve"> ископаемые» животного мира.</w:t>
      </w:r>
    </w:p>
    <w:p w14:paraId="01007CDF" w14:textId="77777777" w:rsidR="00F809CC" w:rsidRPr="006A21FA" w:rsidRDefault="003A6E70">
      <w:pPr>
        <w:autoSpaceDE w:val="0"/>
        <w:autoSpaceDN w:val="0"/>
        <w:spacing w:before="70" w:after="0" w:line="271" w:lineRule="auto"/>
        <w:ind w:right="288" w:firstLine="180"/>
        <w:rPr>
          <w:lang w:val="ru-RU"/>
        </w:rPr>
      </w:pPr>
      <w:r w:rsidRPr="006A21FA">
        <w:rPr>
          <w:rFonts w:ascii="Times New Roman" w:eastAsia="Times New Roman" w:hAnsi="Times New Roman"/>
          <w:color w:val="000000"/>
          <w:sz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AC3332F" w14:textId="77777777" w:rsidR="00F809CC" w:rsidRPr="006A21FA" w:rsidRDefault="003A6E70">
      <w:pPr>
        <w:autoSpaceDE w:val="0"/>
        <w:autoSpaceDN w:val="0"/>
        <w:spacing w:before="70" w:after="0" w:line="262" w:lineRule="auto"/>
        <w:ind w:left="180" w:right="4320"/>
        <w:rPr>
          <w:lang w:val="ru-RU"/>
        </w:rPr>
      </w:pPr>
      <w:r w:rsidRPr="006A21FA">
        <w:rPr>
          <w:rFonts w:ascii="Times New Roman" w:eastAsia="Times New Roman" w:hAnsi="Times New Roman"/>
          <w:i/>
          <w:color w:val="000000"/>
          <w:sz w:val="24"/>
          <w:lang w:val="ru-RU"/>
        </w:rPr>
        <w:lastRenderedPageBreak/>
        <w:t xml:space="preserve">Лабораторные и практические работы </w:t>
      </w:r>
      <w:r w:rsidRPr="006A21FA">
        <w:rPr>
          <w:lang w:val="ru-RU"/>
        </w:rPr>
        <w:br/>
      </w:r>
      <w:r w:rsidRPr="006A21FA">
        <w:rPr>
          <w:rFonts w:ascii="Times New Roman" w:eastAsia="Times New Roman" w:hAnsi="Times New Roman"/>
          <w:color w:val="000000"/>
          <w:sz w:val="24"/>
          <w:lang w:val="ru-RU"/>
        </w:rPr>
        <w:t>Исследование ископаемых остатков вымерших животных.</w:t>
      </w:r>
    </w:p>
    <w:p w14:paraId="7D8F4014" w14:textId="77777777" w:rsidR="00F809CC" w:rsidRPr="006A21FA" w:rsidRDefault="003A6E70">
      <w:pPr>
        <w:autoSpaceDE w:val="0"/>
        <w:autoSpaceDN w:val="0"/>
        <w:spacing w:before="190" w:after="0" w:line="262" w:lineRule="auto"/>
        <w:ind w:left="180" w:right="1584"/>
        <w:rPr>
          <w:lang w:val="ru-RU"/>
        </w:rPr>
      </w:pPr>
      <w:r w:rsidRPr="006A21FA">
        <w:rPr>
          <w:rFonts w:ascii="Times New Roman" w:eastAsia="Times New Roman" w:hAnsi="Times New Roman"/>
          <w:b/>
          <w:color w:val="000000"/>
          <w:sz w:val="24"/>
          <w:lang w:val="ru-RU"/>
        </w:rPr>
        <w:t xml:space="preserve">5. Животные в природных сообществах </w:t>
      </w:r>
      <w:r w:rsidRPr="006A21FA">
        <w:rPr>
          <w:lang w:val="ru-RU"/>
        </w:rPr>
        <w:br/>
      </w:r>
      <w:r w:rsidRPr="006A21FA">
        <w:rPr>
          <w:rFonts w:ascii="Times New Roman" w:eastAsia="Times New Roman" w:hAnsi="Times New Roman"/>
          <w:color w:val="000000"/>
          <w:sz w:val="24"/>
          <w:lang w:val="ru-RU"/>
        </w:rPr>
        <w:t>Животные и среда обитания. Влияние света, температуры и влажности на животных.</w:t>
      </w:r>
    </w:p>
    <w:p w14:paraId="7B9A38D5" w14:textId="77777777" w:rsidR="00F809CC" w:rsidRPr="006A21FA" w:rsidRDefault="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Приспособленность животных к условиям среды обитания.</w:t>
      </w:r>
    </w:p>
    <w:p w14:paraId="66834BD2" w14:textId="77777777" w:rsidR="00F809CC" w:rsidRPr="006A21FA" w:rsidRDefault="003A6E70">
      <w:pPr>
        <w:autoSpaceDE w:val="0"/>
        <w:autoSpaceDN w:val="0"/>
        <w:spacing w:before="70" w:after="0" w:line="271" w:lineRule="auto"/>
        <w:ind w:firstLine="180"/>
        <w:rPr>
          <w:lang w:val="ru-RU"/>
        </w:rPr>
      </w:pPr>
      <w:r w:rsidRPr="006A21FA">
        <w:rPr>
          <w:rFonts w:ascii="Times New Roman" w:eastAsia="Times New Roman" w:hAnsi="Times New Roman"/>
          <w:color w:val="000000"/>
          <w:sz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600AEA6" w14:textId="77777777" w:rsidR="00F809CC" w:rsidRPr="006A21FA" w:rsidRDefault="003A6E70">
      <w:pPr>
        <w:tabs>
          <w:tab w:val="left" w:pos="180"/>
        </w:tabs>
        <w:autoSpaceDE w:val="0"/>
        <w:autoSpaceDN w:val="0"/>
        <w:spacing w:before="72" w:after="0" w:line="262" w:lineRule="auto"/>
        <w:ind w:right="576"/>
        <w:rPr>
          <w:lang w:val="ru-RU"/>
        </w:rPr>
      </w:pPr>
      <w:r w:rsidRPr="006A21FA">
        <w:rPr>
          <w:lang w:val="ru-RU"/>
        </w:rPr>
        <w:tab/>
      </w:r>
      <w:r w:rsidRPr="006A21FA">
        <w:rPr>
          <w:rFonts w:ascii="Times New Roman" w:eastAsia="Times New Roman" w:hAnsi="Times New Roman"/>
          <w:color w:val="000000"/>
          <w:sz w:val="24"/>
          <w:lang w:val="ru-RU"/>
        </w:rPr>
        <w:t>Животный мир природных зон Земли. Основные закономерности распределения животных на планете. Фауна.</w:t>
      </w:r>
    </w:p>
    <w:p w14:paraId="7338FDB4" w14:textId="77777777" w:rsidR="00F809CC" w:rsidRPr="006A21FA" w:rsidRDefault="003A6E70">
      <w:pPr>
        <w:tabs>
          <w:tab w:val="left" w:pos="180"/>
        </w:tabs>
        <w:autoSpaceDE w:val="0"/>
        <w:autoSpaceDN w:val="0"/>
        <w:spacing w:before="192" w:after="0"/>
        <w:ind w:right="720"/>
        <w:rPr>
          <w:lang w:val="ru-RU"/>
        </w:rPr>
      </w:pPr>
      <w:r w:rsidRPr="006A21FA">
        <w:rPr>
          <w:lang w:val="ru-RU"/>
        </w:rPr>
        <w:tab/>
      </w:r>
      <w:r w:rsidRPr="006A21FA">
        <w:rPr>
          <w:rFonts w:ascii="Times New Roman" w:eastAsia="Times New Roman" w:hAnsi="Times New Roman"/>
          <w:b/>
          <w:color w:val="000000"/>
          <w:sz w:val="24"/>
          <w:lang w:val="ru-RU"/>
        </w:rPr>
        <w:t xml:space="preserve">6. Животные и человек </w:t>
      </w:r>
      <w:r w:rsidRPr="006A21FA">
        <w:rPr>
          <w:lang w:val="ru-RU"/>
        </w:rPr>
        <w:br/>
      </w:r>
      <w:r w:rsidRPr="006A21FA">
        <w:rPr>
          <w:lang w:val="ru-RU"/>
        </w:rPr>
        <w:tab/>
      </w:r>
      <w:r w:rsidRPr="006A21FA">
        <w:rPr>
          <w:rFonts w:ascii="Times New Roman" w:eastAsia="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C69D5B4" w14:textId="77777777" w:rsidR="00F809CC" w:rsidRPr="006A21FA" w:rsidRDefault="003A6E70">
      <w:pPr>
        <w:autoSpaceDE w:val="0"/>
        <w:autoSpaceDN w:val="0"/>
        <w:spacing w:before="70" w:after="0" w:line="271" w:lineRule="auto"/>
        <w:ind w:right="576" w:firstLine="180"/>
        <w:rPr>
          <w:lang w:val="ru-RU"/>
        </w:rPr>
      </w:pPr>
      <w:r w:rsidRPr="006A21FA">
        <w:rPr>
          <w:rFonts w:ascii="Times New Roman" w:eastAsia="Times New Roman" w:hAnsi="Times New Roman"/>
          <w:color w:val="000000"/>
          <w:sz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3384936" w14:textId="77777777" w:rsidR="00F809CC" w:rsidRPr="006A21FA" w:rsidRDefault="003A6E70">
      <w:pPr>
        <w:autoSpaceDE w:val="0"/>
        <w:autoSpaceDN w:val="0"/>
        <w:spacing w:before="70" w:after="0" w:line="230" w:lineRule="auto"/>
        <w:ind w:left="180"/>
        <w:rPr>
          <w:lang w:val="ru-RU"/>
        </w:rPr>
      </w:pPr>
      <w:r w:rsidRPr="006A21FA">
        <w:rPr>
          <w:rFonts w:ascii="Times New Roman" w:eastAsia="Times New Roman" w:hAnsi="Times New Roman"/>
          <w:color w:val="000000"/>
          <w:sz w:val="24"/>
          <w:lang w:val="ru-RU"/>
        </w:rPr>
        <w:t>Город как особая искусственная среда, созданная человеком. Синантропные виды животных.</w:t>
      </w:r>
    </w:p>
    <w:p w14:paraId="115D68F9" w14:textId="77777777" w:rsidR="00F809CC" w:rsidRPr="006A21FA" w:rsidRDefault="003A6E70">
      <w:pPr>
        <w:autoSpaceDE w:val="0"/>
        <w:autoSpaceDN w:val="0"/>
        <w:spacing w:before="70" w:after="0" w:line="281" w:lineRule="auto"/>
        <w:ind w:right="288"/>
        <w:rPr>
          <w:lang w:val="ru-RU"/>
        </w:rPr>
      </w:pPr>
      <w:r w:rsidRPr="006A21FA">
        <w:rPr>
          <w:rFonts w:ascii="Times New Roman" w:eastAsia="Times New Roman" w:hAnsi="Times New Roman"/>
          <w:color w:val="000000"/>
          <w:sz w:val="24"/>
          <w:lang w:val="ru-RU"/>
        </w:rPr>
        <w:t>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790CF74" w14:textId="77777777" w:rsidR="00F809CC" w:rsidRPr="006A21FA" w:rsidRDefault="00F809CC">
      <w:pPr>
        <w:rPr>
          <w:rFonts w:ascii="Times New Roman" w:eastAsia="SimSun" w:hAnsi="Times New Roman" w:cs="Times New Roman"/>
          <w:b/>
          <w:bCs/>
          <w:color w:val="000000"/>
          <w:sz w:val="24"/>
          <w:szCs w:val="24"/>
          <w:lang w:val="ru-RU" w:eastAsia="zh-CN" w:bidi="ar"/>
        </w:rPr>
      </w:pPr>
    </w:p>
    <w:p w14:paraId="19737B6C" w14:textId="77777777" w:rsidR="00F809CC" w:rsidRPr="006A21FA" w:rsidRDefault="003A6E70">
      <w:pPr>
        <w:rPr>
          <w:lang w:val="ru-RU"/>
        </w:rPr>
      </w:pPr>
      <w:r w:rsidRPr="006A21FA">
        <w:rPr>
          <w:rFonts w:ascii="Times New Roman" w:eastAsia="SimSun" w:hAnsi="Times New Roman" w:cs="Times New Roman"/>
          <w:b/>
          <w:bCs/>
          <w:sz w:val="24"/>
          <w:szCs w:val="24"/>
          <w:lang w:val="ru-RU" w:eastAsia="zh-CN" w:bidi="ar"/>
        </w:rPr>
        <w:t>Лабораторн</w:t>
      </w:r>
      <w:r>
        <w:rPr>
          <w:rFonts w:ascii="Times New Roman" w:eastAsia="SimSun" w:hAnsi="Times New Roman" w:cs="Times New Roman"/>
          <w:b/>
          <w:bCs/>
          <w:sz w:val="24"/>
          <w:szCs w:val="24"/>
          <w:lang w:val="ru-RU" w:eastAsia="zh-CN" w:bidi="ar"/>
        </w:rPr>
        <w:t>ые</w:t>
      </w:r>
      <w:r w:rsidRPr="006A21FA">
        <w:rPr>
          <w:rFonts w:ascii="Times New Roman" w:eastAsia="SimSun" w:hAnsi="Times New Roman" w:cs="Times New Roman"/>
          <w:b/>
          <w:bCs/>
          <w:sz w:val="24"/>
          <w:szCs w:val="24"/>
          <w:lang w:val="ru-RU" w:eastAsia="zh-CN" w:bidi="ar"/>
        </w:rPr>
        <w:t xml:space="preserve"> работ</w:t>
      </w:r>
      <w:r>
        <w:rPr>
          <w:rFonts w:ascii="Times New Roman" w:eastAsia="SimSun" w:hAnsi="Times New Roman" w:cs="Times New Roman"/>
          <w:b/>
          <w:bCs/>
          <w:sz w:val="24"/>
          <w:szCs w:val="24"/>
          <w:lang w:val="ru-RU" w:eastAsia="zh-CN" w:bidi="ar"/>
        </w:rPr>
        <w:t>ы:</w:t>
      </w:r>
      <w:r>
        <w:rPr>
          <w:rFonts w:ascii="Times New Roman" w:eastAsia="SimSun" w:hAnsi="Times New Roman" w:cs="Times New Roman"/>
          <w:sz w:val="24"/>
          <w:szCs w:val="24"/>
          <w:lang w:val="ru-RU" w:eastAsia="zh-CN" w:bidi="ar"/>
        </w:rPr>
        <w:t xml:space="preserve"> 1. </w:t>
      </w:r>
      <w:r w:rsidRPr="006A21FA">
        <w:rPr>
          <w:rFonts w:ascii="Times New Roman" w:eastAsia="SimSun" w:hAnsi="Times New Roman" w:cs="Times New Roman"/>
          <w:sz w:val="24"/>
          <w:szCs w:val="24"/>
          <w:lang w:val="ru-RU" w:eastAsia="zh-CN" w:bidi="ar"/>
        </w:rPr>
        <w:t>Изучение многообразия тканей</w:t>
      </w:r>
      <w:r>
        <w:rPr>
          <w:rFonts w:ascii="Times New Roman" w:eastAsia="SimSun" w:hAnsi="Times New Roman" w:cs="Times New Roman"/>
          <w:sz w:val="24"/>
          <w:szCs w:val="24"/>
          <w:lang w:val="ru-RU" w:eastAsia="zh-CN" w:bidi="ar"/>
        </w:rPr>
        <w:t xml:space="preserve"> </w:t>
      </w:r>
      <w:r w:rsidRPr="006A21FA">
        <w:rPr>
          <w:rFonts w:ascii="Times New Roman" w:eastAsia="SimSun" w:hAnsi="Times New Roman" w:cs="Times New Roman"/>
          <w:sz w:val="24"/>
          <w:szCs w:val="24"/>
          <w:lang w:val="ru-RU" w:eastAsia="zh-CN" w:bidi="ar"/>
        </w:rPr>
        <w:t>животного</w:t>
      </w:r>
      <w:r>
        <w:rPr>
          <w:rFonts w:ascii="Times New Roman" w:eastAsia="SimSun" w:hAnsi="Times New Roman" w:cs="Times New Roman"/>
          <w:sz w:val="24"/>
          <w:szCs w:val="24"/>
          <w:lang w:val="ru-RU" w:eastAsia="zh-CN" w:bidi="ar"/>
        </w:rPr>
        <w:t>. 2.</w:t>
      </w:r>
      <w:r w:rsidRPr="006A21FA">
        <w:rPr>
          <w:rFonts w:ascii="Times New Roman" w:eastAsia="SimSun" w:hAnsi="Times New Roman" w:cs="Times New Roman"/>
          <w:sz w:val="24"/>
          <w:szCs w:val="24"/>
          <w:lang w:val="ru-RU" w:eastAsia="zh-CN" w:bidi="ar"/>
        </w:rPr>
        <w:t>Изучение строения и передвижения одноклеточных животных</w:t>
      </w:r>
      <w:r>
        <w:rPr>
          <w:rFonts w:ascii="Times New Roman" w:eastAsia="SimSun" w:hAnsi="Times New Roman" w:cs="Times New Roman"/>
          <w:sz w:val="24"/>
          <w:szCs w:val="24"/>
          <w:lang w:val="ru-RU" w:eastAsia="zh-CN" w:bidi="ar"/>
        </w:rPr>
        <w:t xml:space="preserve">. 3. </w:t>
      </w:r>
      <w:r w:rsidRPr="006A21FA">
        <w:rPr>
          <w:rFonts w:ascii="Times New Roman" w:eastAsia="SimSun" w:hAnsi="Times New Roman" w:cs="Times New Roman"/>
          <w:sz w:val="24"/>
          <w:szCs w:val="24"/>
          <w:lang w:val="ru-RU" w:eastAsia="zh-CN" w:bidi="ar"/>
        </w:rPr>
        <w:t>Рассматривание раковин простейших в меле и известняке</w:t>
      </w:r>
      <w:r>
        <w:rPr>
          <w:rFonts w:ascii="Times New Roman" w:eastAsia="SimSun" w:hAnsi="Times New Roman" w:cs="Times New Roman"/>
          <w:sz w:val="24"/>
          <w:szCs w:val="24"/>
          <w:lang w:val="ru-RU" w:eastAsia="zh-CN" w:bidi="ar"/>
        </w:rPr>
        <w:t xml:space="preserve">. 4. </w:t>
      </w:r>
      <w:r w:rsidRPr="006A21FA">
        <w:rPr>
          <w:rFonts w:ascii="Times New Roman" w:eastAsia="SimSun" w:hAnsi="Times New Roman" w:cs="Times New Roman"/>
          <w:sz w:val="24"/>
          <w:szCs w:val="24"/>
          <w:lang w:val="ru-RU" w:eastAsia="zh-CN" w:bidi="ar"/>
        </w:rPr>
        <w:t>Изучение внешнего строения дождевого червя, наблюдение за его передвижением и реакциями на раздражение</w:t>
      </w:r>
      <w:r>
        <w:rPr>
          <w:rFonts w:ascii="Times New Roman" w:eastAsia="SimSun" w:hAnsi="Times New Roman" w:cs="Times New Roman"/>
          <w:sz w:val="24"/>
          <w:szCs w:val="24"/>
          <w:lang w:val="ru-RU" w:eastAsia="zh-CN" w:bidi="ar"/>
        </w:rPr>
        <w:t xml:space="preserve">. 5. </w:t>
      </w:r>
      <w:r w:rsidRPr="006A21FA">
        <w:rPr>
          <w:rFonts w:ascii="Times New Roman" w:eastAsia="SimSun" w:hAnsi="Times New Roman" w:cs="Times New Roman"/>
          <w:sz w:val="24"/>
          <w:szCs w:val="24"/>
          <w:lang w:val="ru-RU" w:eastAsia="zh-CN" w:bidi="ar"/>
        </w:rPr>
        <w:t>Особенности строения раковин моллюсков</w:t>
      </w:r>
      <w:r>
        <w:rPr>
          <w:rFonts w:ascii="Times New Roman" w:eastAsia="SimSun" w:hAnsi="Times New Roman" w:cs="Times New Roman"/>
          <w:sz w:val="24"/>
          <w:szCs w:val="24"/>
          <w:lang w:val="ru-RU" w:eastAsia="zh-CN" w:bidi="ar"/>
        </w:rPr>
        <w:t xml:space="preserve">. 6. </w:t>
      </w:r>
      <w:r w:rsidRPr="006A21FA">
        <w:rPr>
          <w:rFonts w:ascii="Times New Roman" w:eastAsia="SimSun" w:hAnsi="Times New Roman" w:cs="Times New Roman"/>
          <w:sz w:val="24"/>
          <w:szCs w:val="24"/>
          <w:lang w:val="ru-RU" w:eastAsia="zh-CN" w:bidi="ar"/>
        </w:rPr>
        <w:t>Особенности строения ракообразных на примере креветки</w:t>
      </w:r>
      <w:r>
        <w:rPr>
          <w:rFonts w:ascii="Times New Roman" w:eastAsia="SimSun" w:hAnsi="Times New Roman" w:cs="Times New Roman"/>
          <w:sz w:val="24"/>
          <w:szCs w:val="24"/>
          <w:lang w:val="ru-RU" w:eastAsia="zh-CN" w:bidi="ar"/>
        </w:rPr>
        <w:t xml:space="preserve">. 7. </w:t>
      </w:r>
      <w:r w:rsidRPr="006A21FA">
        <w:rPr>
          <w:rFonts w:ascii="Times New Roman" w:eastAsia="SimSun" w:hAnsi="Times New Roman" w:cs="Times New Roman"/>
          <w:sz w:val="24"/>
          <w:szCs w:val="24"/>
          <w:lang w:val="ru-RU" w:eastAsia="zh-CN" w:bidi="ar"/>
        </w:rPr>
        <w:t xml:space="preserve">Внешнее </w:t>
      </w:r>
    </w:p>
    <w:p w14:paraId="7E528F62" w14:textId="77777777" w:rsidR="00F809CC" w:rsidRPr="006A21FA" w:rsidRDefault="003A6E70">
      <w:pPr>
        <w:rPr>
          <w:lang w:val="ru-RU"/>
        </w:rPr>
      </w:pPr>
      <w:r w:rsidRPr="006A21FA">
        <w:rPr>
          <w:rFonts w:ascii="Times New Roman" w:eastAsia="SimSun" w:hAnsi="Times New Roman" w:cs="Times New Roman"/>
          <w:sz w:val="24"/>
          <w:szCs w:val="24"/>
          <w:lang w:val="ru-RU" w:eastAsia="zh-CN" w:bidi="ar"/>
        </w:rPr>
        <w:t>строение насекомых</w:t>
      </w:r>
      <w:r>
        <w:rPr>
          <w:rFonts w:ascii="Times New Roman" w:eastAsia="SimSun" w:hAnsi="Times New Roman" w:cs="Times New Roman"/>
          <w:sz w:val="24"/>
          <w:szCs w:val="24"/>
          <w:lang w:val="ru-RU" w:eastAsia="zh-CN" w:bidi="ar"/>
        </w:rPr>
        <w:t xml:space="preserve">. 8. </w:t>
      </w:r>
      <w:r w:rsidRPr="006A21FA">
        <w:rPr>
          <w:rFonts w:ascii="Times New Roman" w:eastAsia="SimSun" w:hAnsi="Times New Roman" w:cs="Times New Roman"/>
          <w:sz w:val="24"/>
          <w:szCs w:val="24"/>
          <w:lang w:val="ru-RU" w:eastAsia="zh-CN" w:bidi="ar"/>
        </w:rPr>
        <w:t>Внешнее строение и передвижение рыб</w:t>
      </w:r>
      <w:r>
        <w:rPr>
          <w:rFonts w:ascii="Times New Roman" w:eastAsia="SimSun" w:hAnsi="Times New Roman" w:cs="Times New Roman"/>
          <w:sz w:val="24"/>
          <w:szCs w:val="24"/>
          <w:lang w:val="ru-RU" w:eastAsia="zh-CN" w:bidi="ar"/>
        </w:rPr>
        <w:t xml:space="preserve">. 9. </w:t>
      </w:r>
      <w:r w:rsidRPr="006A21FA">
        <w:rPr>
          <w:rFonts w:ascii="Times New Roman" w:eastAsia="SimSun" w:hAnsi="Times New Roman" w:cs="Times New Roman"/>
          <w:sz w:val="24"/>
          <w:szCs w:val="24"/>
          <w:lang w:val="ru-RU" w:eastAsia="zh-CN" w:bidi="ar"/>
        </w:rPr>
        <w:t>Изучение внешнего строения и перьевого покрова птиц.</w:t>
      </w:r>
      <w:r>
        <w:rPr>
          <w:rFonts w:ascii="Times New Roman" w:eastAsia="SimSun" w:hAnsi="Times New Roman" w:cs="Times New Roman"/>
          <w:sz w:val="24"/>
          <w:szCs w:val="24"/>
          <w:lang w:val="ru-RU" w:eastAsia="zh-CN" w:bidi="ar"/>
        </w:rPr>
        <w:t xml:space="preserve"> 10. </w:t>
      </w:r>
      <w:r w:rsidRPr="006A21FA">
        <w:rPr>
          <w:rFonts w:ascii="Times New Roman" w:eastAsia="SimSun" w:hAnsi="Times New Roman" w:cs="Times New Roman"/>
          <w:sz w:val="24"/>
          <w:szCs w:val="24"/>
          <w:lang w:val="ru-RU" w:eastAsia="zh-CN" w:bidi="ar"/>
        </w:rPr>
        <w:t xml:space="preserve">Особенности строения </w:t>
      </w:r>
    </w:p>
    <w:p w14:paraId="4053A8CC" w14:textId="77777777" w:rsidR="00F809CC" w:rsidRDefault="003A6E70">
      <w:pPr>
        <w:rPr>
          <w:lang w:val="ru-RU"/>
        </w:rPr>
      </w:pPr>
      <w:r w:rsidRPr="006A21FA">
        <w:rPr>
          <w:rFonts w:ascii="Times New Roman" w:eastAsia="SimSun" w:hAnsi="Times New Roman" w:cs="Times New Roman"/>
          <w:sz w:val="24"/>
          <w:szCs w:val="24"/>
          <w:lang w:val="ru-RU" w:eastAsia="zh-CN" w:bidi="ar"/>
        </w:rPr>
        <w:t>яйца птиц</w:t>
      </w:r>
      <w:r>
        <w:rPr>
          <w:rFonts w:ascii="Times New Roman" w:eastAsia="SimSun" w:hAnsi="Times New Roman" w:cs="Times New Roman"/>
          <w:sz w:val="24"/>
          <w:szCs w:val="24"/>
          <w:lang w:val="ru-RU" w:eastAsia="zh-CN" w:bidi="ar"/>
        </w:rPr>
        <w:t xml:space="preserve">. 11. </w:t>
      </w:r>
      <w:r w:rsidRPr="006A21FA">
        <w:rPr>
          <w:rFonts w:ascii="Times New Roman" w:eastAsia="SimSun" w:hAnsi="Times New Roman" w:cs="Times New Roman"/>
          <w:sz w:val="24"/>
          <w:szCs w:val="24"/>
          <w:lang w:val="ru-RU" w:eastAsia="zh-CN" w:bidi="ar"/>
        </w:rPr>
        <w:t>Изучение внешнего строения, скелета и зубной системы млекопитающих</w:t>
      </w:r>
      <w:r>
        <w:rPr>
          <w:rFonts w:ascii="Times New Roman" w:eastAsia="SimSun" w:hAnsi="Times New Roman" w:cs="Times New Roman"/>
          <w:sz w:val="24"/>
          <w:szCs w:val="24"/>
          <w:lang w:val="ru-RU" w:eastAsia="zh-CN" w:bidi="ar"/>
        </w:rPr>
        <w:t xml:space="preserve">. </w:t>
      </w:r>
    </w:p>
    <w:p w14:paraId="647F803C" w14:textId="77777777" w:rsidR="00F809CC" w:rsidRPr="006A21FA" w:rsidRDefault="003A6E70">
      <w:pPr>
        <w:rPr>
          <w:lang w:val="ru-RU"/>
        </w:rPr>
      </w:pPr>
      <w:r>
        <w:rPr>
          <w:rFonts w:ascii="Times New Roman" w:hAnsi="Times New Roman" w:cs="Times New Roman"/>
          <w:b/>
          <w:bCs/>
          <w:sz w:val="24"/>
          <w:szCs w:val="24"/>
          <w:lang w:val="ru-RU"/>
        </w:rPr>
        <w:t>Экскурсия</w:t>
      </w:r>
      <w:r>
        <w:rPr>
          <w:rFonts w:ascii="Times New Roman" w:hAnsi="Times New Roman" w:cs="Times New Roman"/>
          <w:sz w:val="24"/>
          <w:szCs w:val="24"/>
          <w:lang w:val="ru-RU"/>
        </w:rPr>
        <w:t xml:space="preserve"> </w:t>
      </w:r>
      <w:r w:rsidRPr="006A21FA">
        <w:rPr>
          <w:rFonts w:ascii="Times New Roman" w:eastAsia="SimSun" w:hAnsi="Times New Roman" w:cs="Times New Roman"/>
          <w:sz w:val="24"/>
          <w:szCs w:val="24"/>
          <w:lang w:val="ru-RU" w:eastAsia="zh-CN" w:bidi="ar"/>
        </w:rPr>
        <w:t>Многообразие животных.</w:t>
      </w:r>
    </w:p>
    <w:p w14:paraId="0A676DBE" w14:textId="77777777" w:rsidR="00F809CC" w:rsidRDefault="00F809CC">
      <w:pPr>
        <w:spacing w:after="0" w:line="240" w:lineRule="auto"/>
        <w:ind w:left="540" w:right="460" w:firstLine="284"/>
        <w:jc w:val="both"/>
        <w:rPr>
          <w:rFonts w:ascii="Times New Roman" w:hAnsi="Times New Roman" w:cs="Times New Roman"/>
          <w:color w:val="C00000"/>
          <w:sz w:val="24"/>
          <w:szCs w:val="24"/>
          <w:lang w:val="ru-RU"/>
        </w:rPr>
      </w:pPr>
    </w:p>
    <w:p w14:paraId="3CE9D3BC" w14:textId="77777777" w:rsidR="00F809CC" w:rsidRDefault="003A6E70">
      <w:pPr>
        <w:rPr>
          <w:rFonts w:ascii="Times New Roman" w:eastAsia="Times New Roman" w:hAnsi="Times New Roman"/>
          <w:b/>
          <w:color w:val="000000"/>
          <w:sz w:val="24"/>
          <w:lang w:val="ru-RU"/>
        </w:rPr>
      </w:pPr>
      <w:r>
        <w:rPr>
          <w:rFonts w:ascii="Times New Roman" w:eastAsia="Times New Roman" w:hAnsi="Times New Roman"/>
          <w:b/>
          <w:color w:val="000000"/>
          <w:sz w:val="24"/>
          <w:lang w:val="ru-RU"/>
        </w:rPr>
        <w:br w:type="page"/>
      </w:r>
    </w:p>
    <w:p w14:paraId="716CB899" w14:textId="77777777" w:rsidR="00F809CC" w:rsidRPr="006A21FA" w:rsidRDefault="003A6E70">
      <w:pPr>
        <w:autoSpaceDE w:val="0"/>
        <w:autoSpaceDN w:val="0"/>
        <w:spacing w:before="346" w:after="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lastRenderedPageBreak/>
        <w:t>9</w:t>
      </w:r>
      <w:r w:rsidRPr="006A21FA">
        <w:rPr>
          <w:rFonts w:ascii="Times New Roman" w:eastAsia="Times New Roman" w:hAnsi="Times New Roman"/>
          <w:b/>
          <w:color w:val="000000"/>
          <w:sz w:val="24"/>
          <w:lang w:val="ru-RU"/>
        </w:rPr>
        <w:t xml:space="preserve"> КЛАСС</w:t>
      </w:r>
    </w:p>
    <w:p w14:paraId="72F2B599"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Человек – биосоциальный вид</w:t>
      </w:r>
      <w:r w:rsidRPr="006A21FA">
        <w:rPr>
          <w:rFonts w:ascii="Times New Roman" w:eastAsia="SimSun" w:hAnsi="Times New Roman" w:cs="Times New Roman"/>
          <w:color w:val="000000"/>
          <w:sz w:val="24"/>
          <w:szCs w:val="24"/>
          <w:lang w:val="ru-RU" w:eastAsia="zh-CN" w:bidi="ar"/>
        </w:rPr>
        <w:t xml:space="preserve"> </w:t>
      </w:r>
    </w:p>
    <w:p w14:paraId="642D9DB3"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14:paraId="4507C441"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Структура организма человека </w:t>
      </w:r>
    </w:p>
    <w:p w14:paraId="5600BE7D"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14:paraId="7598A92F"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Лабораторные и практические работы</w:t>
      </w:r>
      <w:r w:rsidRPr="006A21FA">
        <w:rPr>
          <w:rFonts w:ascii="Times New Roman" w:eastAsia="SimSun" w:hAnsi="Times New Roman" w:cs="Times New Roman"/>
          <w:color w:val="000000"/>
          <w:sz w:val="24"/>
          <w:szCs w:val="24"/>
          <w:lang w:val="ru-RU" w:eastAsia="zh-CN" w:bidi="ar"/>
        </w:rPr>
        <w:t xml:space="preserve"> </w:t>
      </w:r>
    </w:p>
    <w:p w14:paraId="7C9F5FDD"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микроскопического строения тканей (на готовых микропрепаратах). </w:t>
      </w:r>
    </w:p>
    <w:p w14:paraId="092DA1CA"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Распознавание органов и систем органов человека (по таблицам). </w:t>
      </w:r>
    </w:p>
    <w:p w14:paraId="36A489A4"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Нейрогуморальная регуляция </w:t>
      </w:r>
    </w:p>
    <w:p w14:paraId="61412873"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Нервная система человека, её организация и значение. Нейроны, нервы, нервные узлы. Рефлекс. Рефлекторная дуга. Рецепторы. </w:t>
      </w:r>
      <w:proofErr w:type="spellStart"/>
      <w:r w:rsidRPr="006A21FA">
        <w:rPr>
          <w:rFonts w:ascii="Times New Roman" w:eastAsia="SimSun" w:hAnsi="Times New Roman" w:cs="Times New Roman"/>
          <w:color w:val="000000"/>
          <w:sz w:val="24"/>
          <w:szCs w:val="24"/>
          <w:lang w:val="ru-RU" w:eastAsia="zh-CN" w:bidi="ar"/>
        </w:rPr>
        <w:t>Двухнейронные</w:t>
      </w:r>
      <w:proofErr w:type="spellEnd"/>
      <w:r w:rsidRPr="006A21FA">
        <w:rPr>
          <w:rFonts w:ascii="Times New Roman" w:eastAsia="SimSun" w:hAnsi="Times New Roman" w:cs="Times New Roman"/>
          <w:color w:val="000000"/>
          <w:sz w:val="24"/>
          <w:szCs w:val="24"/>
          <w:lang w:val="ru-RU" w:eastAsia="zh-CN" w:bidi="ar"/>
        </w:rPr>
        <w:t xml:space="preserve"> и </w:t>
      </w:r>
      <w:proofErr w:type="spellStart"/>
      <w:r w:rsidRPr="006A21FA">
        <w:rPr>
          <w:rFonts w:ascii="Times New Roman" w:eastAsia="SimSun" w:hAnsi="Times New Roman" w:cs="Times New Roman"/>
          <w:color w:val="000000"/>
          <w:sz w:val="24"/>
          <w:szCs w:val="24"/>
          <w:lang w:val="ru-RU" w:eastAsia="zh-CN" w:bidi="ar"/>
        </w:rPr>
        <w:t>трёхнейронные</w:t>
      </w:r>
      <w:proofErr w:type="spellEnd"/>
      <w:r w:rsidRPr="006A21FA">
        <w:rPr>
          <w:rFonts w:ascii="Times New Roman" w:eastAsia="SimSun" w:hAnsi="Times New Roman" w:cs="Times New Roman"/>
          <w:color w:val="000000"/>
          <w:sz w:val="24"/>
          <w:szCs w:val="24"/>
          <w:lang w:val="ru-RU" w:eastAsia="zh-CN" w:bidi="ar"/>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Федеральная рабочая программа | Биология. 5–9 классы (базовый уровень) 20 система. Вегетативная (автономная)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14:paraId="1BB9B5BF"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3E7E1E6E"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головного мозга человека (по муляжам). </w:t>
      </w:r>
    </w:p>
    <w:p w14:paraId="076224BA"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изменения размера зрачка в зависимости от освещённости. </w:t>
      </w:r>
    </w:p>
    <w:p w14:paraId="5B27A0FA"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Опора и движение </w:t>
      </w:r>
    </w:p>
    <w:p w14:paraId="1A577382"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lastRenderedPageBreak/>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14:paraId="27F71027"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4C337E69"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Исследование свойств кости. Изучение строения костей (на муляжах). </w:t>
      </w:r>
    </w:p>
    <w:p w14:paraId="6E855E9B"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строения позвонков (на муляжах). </w:t>
      </w:r>
    </w:p>
    <w:p w14:paraId="0D8B3FB2"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Определение гибкости позвоночника.</w:t>
      </w:r>
    </w:p>
    <w:p w14:paraId="32174BFC"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 Измерение массы и роста своего организма. </w:t>
      </w:r>
    </w:p>
    <w:p w14:paraId="42CABE7D"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Изучение влияния статической и динамической нагрузки на утомление мышц.</w:t>
      </w:r>
    </w:p>
    <w:p w14:paraId="76FAA73C"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 Выявление нарушения осанки. Определение признаков плоскостопия.</w:t>
      </w:r>
    </w:p>
    <w:p w14:paraId="08EEA33C"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 Оказание первой помощи при повреждении скелета и мышц.</w:t>
      </w:r>
    </w:p>
    <w:p w14:paraId="45F8E0C8"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 Внутренняя среда организма</w:t>
      </w:r>
      <w:r w:rsidRPr="006A21FA">
        <w:rPr>
          <w:rFonts w:ascii="Times New Roman" w:eastAsia="SimSun" w:hAnsi="Times New Roman" w:cs="Times New Roman"/>
          <w:color w:val="000000"/>
          <w:sz w:val="24"/>
          <w:szCs w:val="24"/>
          <w:lang w:val="ru-RU" w:eastAsia="zh-CN" w:bidi="ar"/>
        </w:rPr>
        <w:t xml:space="preserve"> </w:t>
      </w:r>
    </w:p>
    <w:p w14:paraId="77D42408"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14:paraId="20773CC5"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196320C5"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микроскопического строения крови человека и лягушки (сравнение) на готовых микропрепаратах. </w:t>
      </w:r>
    </w:p>
    <w:p w14:paraId="0AECD8D2"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Кровообращение </w:t>
      </w:r>
    </w:p>
    <w:p w14:paraId="3B46AD0E"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A21FA">
        <w:rPr>
          <w:rFonts w:ascii="Times New Roman" w:eastAsia="SimSun" w:hAnsi="Times New Roman" w:cs="Times New Roman"/>
          <w:color w:val="000000"/>
          <w:sz w:val="24"/>
          <w:szCs w:val="24"/>
          <w:lang w:val="ru-RU" w:eastAsia="zh-CN" w:bidi="ar"/>
        </w:rPr>
        <w:t>лимфоотток</w:t>
      </w:r>
      <w:proofErr w:type="spellEnd"/>
      <w:r w:rsidRPr="006A21FA">
        <w:rPr>
          <w:rFonts w:ascii="Times New Roman" w:eastAsia="SimSun" w:hAnsi="Times New Roman" w:cs="Times New Roman"/>
          <w:color w:val="000000"/>
          <w:sz w:val="24"/>
          <w:szCs w:val="24"/>
          <w:lang w:val="ru-RU" w:eastAsia="zh-CN" w:bidi="ar"/>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14:paraId="2169D7D7"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lastRenderedPageBreak/>
        <w:t xml:space="preserve">Лабораторные и практические работы </w:t>
      </w:r>
    </w:p>
    <w:p w14:paraId="748A2034"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Измерение кровяного давления. </w:t>
      </w:r>
    </w:p>
    <w:p w14:paraId="72026792"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Определение пульса и числа сердечных сокращений в покое и после дозированных физических нагрузок у человека. </w:t>
      </w:r>
    </w:p>
    <w:p w14:paraId="614C2F78"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Первая помощь при </w:t>
      </w:r>
      <w:proofErr w:type="spellStart"/>
      <w:r w:rsidRPr="006A21FA">
        <w:rPr>
          <w:rFonts w:ascii="Times New Roman" w:eastAsia="SimSun" w:hAnsi="Times New Roman" w:cs="Times New Roman"/>
          <w:color w:val="000000"/>
          <w:sz w:val="24"/>
          <w:szCs w:val="24"/>
          <w:lang w:val="ru-RU" w:eastAsia="zh-CN" w:bidi="ar"/>
        </w:rPr>
        <w:t>кровотеченях</w:t>
      </w:r>
      <w:proofErr w:type="spellEnd"/>
      <w:r w:rsidRPr="006A21FA">
        <w:rPr>
          <w:rFonts w:ascii="Times New Roman" w:eastAsia="SimSun" w:hAnsi="Times New Roman" w:cs="Times New Roman"/>
          <w:color w:val="000000"/>
          <w:sz w:val="24"/>
          <w:szCs w:val="24"/>
          <w:lang w:val="ru-RU" w:eastAsia="zh-CN" w:bidi="ar"/>
        </w:rPr>
        <w:t>.</w:t>
      </w:r>
    </w:p>
    <w:p w14:paraId="42C5E9EE"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 Дыхание</w:t>
      </w:r>
    </w:p>
    <w:p w14:paraId="3DAC3969"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 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132344D8"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4B14C1D3"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Измерение обхвата грудной клетки в состоянии вдоха и выдоха. </w:t>
      </w:r>
    </w:p>
    <w:p w14:paraId="765C8DB2"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Определение частоты дыхания. </w:t>
      </w:r>
    </w:p>
    <w:p w14:paraId="57B4E1E5"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Влияние различных факторов на частоту дыхания. </w:t>
      </w:r>
    </w:p>
    <w:p w14:paraId="514AEE53"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Питание и пищеварение </w:t>
      </w:r>
    </w:p>
    <w:p w14:paraId="42A5C1B7" w14:textId="77777777" w:rsidR="00F809CC" w:rsidRPr="006A21FA" w:rsidRDefault="003A6E70">
      <w:pPr>
        <w:rPr>
          <w:rFonts w:ascii="Times New Roman" w:eastAsia="SimSun" w:hAnsi="Times New Roman" w:cs="Times New Roman"/>
          <w:color w:val="000000"/>
          <w:sz w:val="24"/>
          <w:szCs w:val="24"/>
          <w:lang w:val="ru-RU" w:eastAsia="zh-CN" w:bidi="ar"/>
        </w:rPr>
      </w:pPr>
      <w:proofErr w:type="spellStart"/>
      <w:r w:rsidRPr="006A21FA">
        <w:rPr>
          <w:rFonts w:ascii="Times New Roman" w:eastAsia="SimSun" w:hAnsi="Times New Roman" w:cs="Times New Roman"/>
          <w:color w:val="000000"/>
          <w:sz w:val="24"/>
          <w:szCs w:val="24"/>
          <w:lang w:val="ru-RU" w:eastAsia="zh-CN" w:bidi="ar"/>
        </w:rPr>
        <w:t>Питатееварении</w:t>
      </w:r>
      <w:proofErr w:type="spellEnd"/>
      <w:r w:rsidRPr="006A21FA">
        <w:rPr>
          <w:rFonts w:ascii="Times New Roman" w:eastAsia="SimSun" w:hAnsi="Times New Roman" w:cs="Times New Roman"/>
          <w:color w:val="000000"/>
          <w:sz w:val="24"/>
          <w:szCs w:val="24"/>
          <w:lang w:val="ru-RU" w:eastAsia="zh-CN" w:bidi="ar"/>
        </w:rPr>
        <w:t xml:space="preserve">. Пищеварение в ротовой полости. Зубы и уход за ними. Пищеварение в желудке, в тонком и в толстом кишечнике. Всасывание питательных </w:t>
      </w:r>
      <w:proofErr w:type="spellStart"/>
      <w:r w:rsidRPr="006A21FA">
        <w:rPr>
          <w:rFonts w:ascii="Times New Roman" w:eastAsia="SimSun" w:hAnsi="Times New Roman" w:cs="Times New Roman"/>
          <w:color w:val="000000"/>
          <w:sz w:val="24"/>
          <w:szCs w:val="24"/>
          <w:lang w:val="ru-RU" w:eastAsia="zh-CN" w:bidi="ar"/>
        </w:rPr>
        <w:t>веществльные</w:t>
      </w:r>
      <w:proofErr w:type="spellEnd"/>
      <w:r w:rsidRPr="006A21FA">
        <w:rPr>
          <w:rFonts w:ascii="Times New Roman" w:eastAsia="SimSun" w:hAnsi="Times New Roman" w:cs="Times New Roman"/>
          <w:color w:val="000000"/>
          <w:sz w:val="24"/>
          <w:szCs w:val="24"/>
          <w:lang w:val="ru-RU" w:eastAsia="zh-CN" w:bidi="ar"/>
        </w:rPr>
        <w:t xml:space="preserve"> вещества и пищевые продукты. Питание и его значение. Пищеварение. Органы пищеварения, их строение и функции. Ферменты, их роль в </w:t>
      </w:r>
      <w:proofErr w:type="spellStart"/>
      <w:r w:rsidRPr="006A21FA">
        <w:rPr>
          <w:rFonts w:ascii="Times New Roman" w:eastAsia="SimSun" w:hAnsi="Times New Roman" w:cs="Times New Roman"/>
          <w:color w:val="000000"/>
          <w:sz w:val="24"/>
          <w:szCs w:val="24"/>
          <w:lang w:val="ru-RU" w:eastAsia="zh-CN" w:bidi="ar"/>
        </w:rPr>
        <w:t>пищ</w:t>
      </w:r>
      <w:proofErr w:type="spellEnd"/>
      <w:r w:rsidRPr="006A21FA">
        <w:rPr>
          <w:rFonts w:ascii="Times New Roman" w:eastAsia="SimSun" w:hAnsi="Times New Roman" w:cs="Times New Roman"/>
          <w:color w:val="000000"/>
          <w:sz w:val="24"/>
          <w:szCs w:val="24"/>
          <w:lang w:val="ru-RU" w:eastAsia="zh-CN" w:bidi="ar"/>
        </w:rPr>
        <w:t xml:space="preserve">. Всасывание воды. Пищеварительные железы: печень и поджелудочная железа, их роль в пищеварении. </w:t>
      </w:r>
      <w:proofErr w:type="spellStart"/>
      <w:r w:rsidRPr="006A21FA">
        <w:rPr>
          <w:rFonts w:ascii="Times New Roman" w:eastAsia="SimSun" w:hAnsi="Times New Roman" w:cs="Times New Roman"/>
          <w:color w:val="000000"/>
          <w:sz w:val="24"/>
          <w:szCs w:val="24"/>
          <w:lang w:val="ru-RU" w:eastAsia="zh-CN" w:bidi="ar"/>
        </w:rPr>
        <w:t>Микробиом</w:t>
      </w:r>
      <w:proofErr w:type="spellEnd"/>
      <w:r w:rsidRPr="006A21FA">
        <w:rPr>
          <w:rFonts w:ascii="Times New Roman" w:eastAsia="SimSun" w:hAnsi="Times New Roman" w:cs="Times New Roman"/>
          <w:color w:val="000000"/>
          <w:sz w:val="24"/>
          <w:szCs w:val="24"/>
          <w:lang w:val="ru-RU" w:eastAsia="zh-CN" w:bidi="ar"/>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  Гигиена питания. Предупреждение глистных и желудочно-кишечных заболеваний, пищевых отравлений. Влияние курения и алкоголя на пищеварение. </w:t>
      </w:r>
    </w:p>
    <w:p w14:paraId="6C0561F8"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258C54CA"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Исследование действия ферментов слюны на крахмал. </w:t>
      </w:r>
    </w:p>
    <w:p w14:paraId="139DA03A"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Наблюдение действия желудочного сока на белки.</w:t>
      </w:r>
    </w:p>
    <w:p w14:paraId="2118988E"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 Обмен веществ и превращение энергии</w:t>
      </w:r>
    </w:p>
    <w:p w14:paraId="47A13E00"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lastRenderedPageBreak/>
        <w:t xml:space="preserve"> 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 </w:t>
      </w:r>
    </w:p>
    <w:p w14:paraId="0FD46B9B"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6330D879"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Исследование состава продуктов питания. Составление меню в зависимости от калорийности пищи. Способы сохранения витаминов в пищевых продуктах. Кожа 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Лабораторные и практические работы Исследование с помощью лупы тыльной и ладонной стороны кисти. Определение жирности различных участков кожи лица. Описание мер по уходу за кожей лица и волосами в зависимости от типа кожи. Описание основных гигиенических требований к одежде и обуви. Выделение 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63ED7884"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Определение местоположения почек (на муляже). </w:t>
      </w:r>
    </w:p>
    <w:p w14:paraId="283542A3"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Описание мер профилактики болезней почек. </w:t>
      </w:r>
    </w:p>
    <w:p w14:paraId="1E4A2329"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 </w:t>
      </w:r>
      <w:r w:rsidRPr="006A21FA">
        <w:rPr>
          <w:rFonts w:ascii="Times New Roman" w:eastAsia="SimSun" w:hAnsi="Times New Roman" w:cs="Times New Roman"/>
          <w:b/>
          <w:bCs/>
          <w:color w:val="000000"/>
          <w:sz w:val="24"/>
          <w:szCs w:val="24"/>
          <w:lang w:val="ru-RU" w:eastAsia="zh-CN" w:bidi="ar"/>
        </w:rPr>
        <w:t>Размножение и развитие</w:t>
      </w:r>
      <w:r w:rsidRPr="006A21FA">
        <w:rPr>
          <w:rFonts w:ascii="Times New Roman" w:eastAsia="SimSun" w:hAnsi="Times New Roman" w:cs="Times New Roman"/>
          <w:color w:val="000000"/>
          <w:sz w:val="24"/>
          <w:szCs w:val="24"/>
          <w:lang w:val="ru-RU" w:eastAsia="zh-CN" w:bidi="ar"/>
        </w:rPr>
        <w:t xml:space="preserve"> </w:t>
      </w:r>
    </w:p>
    <w:p w14:paraId="1D339B5C"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5FDBEC7D"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Лабораторные и практические работы </w:t>
      </w:r>
    </w:p>
    <w:p w14:paraId="130C6FF9"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Описание основных мер по профилактике инфекционных вирусных заболеваний: СПИД и гепатит. </w:t>
      </w:r>
    </w:p>
    <w:p w14:paraId="5F3060E6"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Органы чувств и сенсорные системы </w:t>
      </w:r>
    </w:p>
    <w:p w14:paraId="5E022F4B"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 </w:t>
      </w:r>
    </w:p>
    <w:p w14:paraId="14DD44FD"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lastRenderedPageBreak/>
        <w:t xml:space="preserve">Лабораторные и практические работы </w:t>
      </w:r>
    </w:p>
    <w:p w14:paraId="07AC513D"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Определение остроты зрения у человека. </w:t>
      </w:r>
    </w:p>
    <w:p w14:paraId="78B554E4"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строения органа зрения (на муляже и влажном препарате). </w:t>
      </w:r>
    </w:p>
    <w:p w14:paraId="5F86B6D2"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строения органа слуха (на муляже). </w:t>
      </w:r>
    </w:p>
    <w:p w14:paraId="4E208A34" w14:textId="77777777" w:rsidR="00F809CC" w:rsidRPr="006A21FA" w:rsidRDefault="003A6E70">
      <w:pPr>
        <w:rPr>
          <w:rFonts w:ascii="Times New Roman" w:eastAsia="SimSun" w:hAnsi="Times New Roman" w:cs="Times New Roman"/>
          <w:b/>
          <w:bCs/>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 xml:space="preserve">Поведение и психика </w:t>
      </w:r>
    </w:p>
    <w:p w14:paraId="5162C6A7"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14:paraId="556BE5BC"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Лабораторные и практические работы</w:t>
      </w:r>
      <w:r w:rsidRPr="006A21FA">
        <w:rPr>
          <w:rFonts w:ascii="Times New Roman" w:eastAsia="SimSun" w:hAnsi="Times New Roman" w:cs="Times New Roman"/>
          <w:color w:val="000000"/>
          <w:sz w:val="24"/>
          <w:szCs w:val="24"/>
          <w:lang w:val="ru-RU" w:eastAsia="zh-CN" w:bidi="ar"/>
        </w:rPr>
        <w:t xml:space="preserve"> </w:t>
      </w:r>
    </w:p>
    <w:p w14:paraId="27593ACF"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Изучение кратковременной памяти. </w:t>
      </w:r>
    </w:p>
    <w:p w14:paraId="2531E50D"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Определение объёма механической и логической памяти.</w:t>
      </w:r>
    </w:p>
    <w:p w14:paraId="062CF300"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 xml:space="preserve"> Оценка сформированности навыков логического мышления.  </w:t>
      </w:r>
    </w:p>
    <w:p w14:paraId="05730139"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b/>
          <w:bCs/>
          <w:color w:val="000000"/>
          <w:sz w:val="24"/>
          <w:szCs w:val="24"/>
          <w:lang w:val="ru-RU" w:eastAsia="zh-CN" w:bidi="ar"/>
        </w:rPr>
        <w:t>Человек и окружающая среда</w:t>
      </w:r>
      <w:r w:rsidRPr="006A21FA">
        <w:rPr>
          <w:rFonts w:ascii="Times New Roman" w:eastAsia="SimSun" w:hAnsi="Times New Roman" w:cs="Times New Roman"/>
          <w:color w:val="000000"/>
          <w:sz w:val="24"/>
          <w:szCs w:val="24"/>
          <w:lang w:val="ru-RU" w:eastAsia="zh-CN" w:bidi="ar"/>
        </w:rPr>
        <w:t xml:space="preserve"> </w:t>
      </w:r>
    </w:p>
    <w:p w14:paraId="2802A05B" w14:textId="77777777" w:rsidR="00F809CC" w:rsidRPr="006A21FA" w:rsidRDefault="003A6E70">
      <w:pPr>
        <w:rPr>
          <w:rFonts w:ascii="Times New Roman" w:eastAsia="SimSun" w:hAnsi="Times New Roman" w:cs="Times New Roman"/>
          <w:color w:val="000000"/>
          <w:sz w:val="24"/>
          <w:szCs w:val="24"/>
          <w:lang w:val="ru-RU" w:eastAsia="zh-CN" w:bidi="ar"/>
        </w:rPr>
      </w:pPr>
      <w:r w:rsidRPr="006A21FA">
        <w:rPr>
          <w:rFonts w:ascii="Times New Roman" w:eastAsia="SimSun" w:hAnsi="Times New Roman" w:cs="Times New Roman"/>
          <w:color w:val="000000"/>
          <w:sz w:val="24"/>
          <w:szCs w:val="24"/>
          <w:lang w:val="ru-RU" w:eastAsia="zh-CN" w:bidi="ar"/>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7CE82D4" w14:textId="77777777" w:rsidR="00F809CC" w:rsidRPr="006A21FA" w:rsidRDefault="003A6E70">
      <w:pPr>
        <w:rPr>
          <w:rFonts w:ascii="Times New Roman" w:eastAsia="Times New Roman" w:hAnsi="Times New Roman"/>
          <w:b/>
          <w:color w:val="000000"/>
          <w:sz w:val="24"/>
          <w:lang w:val="ru-RU"/>
        </w:rPr>
      </w:pPr>
      <w:r w:rsidRPr="006A21FA">
        <w:rPr>
          <w:rFonts w:ascii="Times New Roman" w:eastAsia="Times New Roman" w:hAnsi="Times New Roman"/>
          <w:b/>
          <w:color w:val="000000"/>
          <w:sz w:val="24"/>
          <w:lang w:val="ru-RU"/>
        </w:rPr>
        <w:br w:type="page"/>
      </w:r>
    </w:p>
    <w:p w14:paraId="187DA23C" w14:textId="77777777" w:rsidR="00F809CC" w:rsidRPr="006A21FA" w:rsidRDefault="003A6E70">
      <w:pPr>
        <w:autoSpaceDE w:val="0"/>
        <w:autoSpaceDN w:val="0"/>
        <w:spacing w:after="0" w:line="230" w:lineRule="auto"/>
        <w:rPr>
          <w:rFonts w:ascii="Times New Roman" w:eastAsia="Times New Roman" w:hAnsi="Times New Roman"/>
          <w:b/>
          <w:color w:val="000000"/>
          <w:sz w:val="24"/>
          <w:lang w:val="ru-RU"/>
        </w:rPr>
      </w:pPr>
      <w:r w:rsidRPr="006A21FA">
        <w:rPr>
          <w:rFonts w:ascii="Times New Roman" w:eastAsia="Times New Roman" w:hAnsi="Times New Roman"/>
          <w:b/>
          <w:color w:val="000000"/>
          <w:sz w:val="24"/>
          <w:lang w:val="ru-RU"/>
        </w:rPr>
        <w:lastRenderedPageBreak/>
        <w:t>ПЛАНИРУЕМЫЕ ОБРАЗОВАТЕЛЬНЫЕ РЕЗУЛЬТАТЫ</w:t>
      </w:r>
    </w:p>
    <w:p w14:paraId="26C59983" w14:textId="77777777" w:rsidR="00F809CC" w:rsidRPr="006A21FA" w:rsidRDefault="00F809CC">
      <w:pPr>
        <w:autoSpaceDE w:val="0"/>
        <w:autoSpaceDN w:val="0"/>
        <w:spacing w:after="0" w:line="230" w:lineRule="auto"/>
        <w:rPr>
          <w:rFonts w:ascii="Times New Roman" w:eastAsia="Times New Roman" w:hAnsi="Times New Roman"/>
          <w:b/>
          <w:color w:val="000000"/>
          <w:sz w:val="24"/>
          <w:lang w:val="ru-RU"/>
        </w:rPr>
      </w:pPr>
    </w:p>
    <w:p w14:paraId="059EF589" w14:textId="77777777" w:rsidR="00F809CC" w:rsidRPr="006A21FA" w:rsidRDefault="003A6E70">
      <w:pPr>
        <w:autoSpaceDE w:val="0"/>
        <w:autoSpaceDN w:val="0"/>
        <w:spacing w:after="0" w:line="240" w:lineRule="auto"/>
        <w:ind w:right="144" w:firstLine="180"/>
        <w:rPr>
          <w:lang w:val="ru-RU"/>
        </w:rPr>
      </w:pPr>
      <w:r w:rsidRPr="006A21FA">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3E3E2C10" w14:textId="77777777" w:rsidR="00F809CC" w:rsidRPr="006A21FA" w:rsidRDefault="003A6E70">
      <w:pPr>
        <w:tabs>
          <w:tab w:val="left" w:pos="180"/>
          <w:tab w:val="left" w:pos="420"/>
        </w:tabs>
        <w:autoSpaceDE w:val="0"/>
        <w:autoSpaceDN w:val="0"/>
        <w:spacing w:after="0" w:line="240" w:lineRule="auto"/>
        <w:ind w:right="144"/>
        <w:rPr>
          <w:rFonts w:ascii="Times New Roman" w:eastAsia="Times New Roman" w:hAnsi="Times New Roman"/>
          <w:b/>
          <w:color w:val="000000"/>
          <w:sz w:val="24"/>
          <w:lang w:val="ru-RU"/>
        </w:rPr>
      </w:pPr>
      <w:r w:rsidRPr="006A21FA">
        <w:rPr>
          <w:rFonts w:ascii="Times New Roman" w:eastAsia="Times New Roman" w:hAnsi="Times New Roman"/>
          <w:b/>
          <w:color w:val="000000"/>
          <w:sz w:val="24"/>
          <w:lang w:val="ru-RU"/>
        </w:rPr>
        <w:t xml:space="preserve">ЛИЧНОСТНЫЕ РЕЗУЛЬТАТЫ </w:t>
      </w:r>
    </w:p>
    <w:p w14:paraId="722D2A7D" w14:textId="77777777" w:rsidR="00F809CC" w:rsidRPr="006A21FA" w:rsidRDefault="003A6E70">
      <w:pPr>
        <w:tabs>
          <w:tab w:val="left" w:pos="180"/>
          <w:tab w:val="left" w:pos="420"/>
        </w:tabs>
        <w:autoSpaceDE w:val="0"/>
        <w:autoSpaceDN w:val="0"/>
        <w:spacing w:after="0" w:line="240" w:lineRule="auto"/>
        <w:ind w:right="144"/>
        <w:rPr>
          <w:lang w:val="ru-RU"/>
        </w:rPr>
      </w:pPr>
      <w:r w:rsidRPr="006A21FA">
        <w:rPr>
          <w:lang w:val="ru-RU"/>
        </w:rPr>
        <w:br/>
      </w:r>
      <w:r w:rsidRPr="006A21FA">
        <w:rPr>
          <w:lang w:val="ru-RU"/>
        </w:rPr>
        <w:tab/>
      </w:r>
      <w:r w:rsidRPr="006A21FA">
        <w:rPr>
          <w:rFonts w:ascii="Times New Roman" w:eastAsia="Times New Roman" w:hAnsi="Times New Roman"/>
          <w:b/>
          <w:i/>
          <w:color w:val="000000"/>
          <w:sz w:val="24"/>
          <w:lang w:val="ru-RU"/>
        </w:rPr>
        <w:t>Патриотическое воспитание:</w:t>
      </w:r>
      <w:r w:rsidRPr="006A21FA">
        <w:rPr>
          <w:lang w:val="ru-RU"/>
        </w:rPr>
        <w:br/>
      </w:r>
      <w:r w:rsidRPr="006A21FA">
        <w:rPr>
          <w:lang w:val="ru-RU"/>
        </w:rPr>
        <w:tab/>
      </w:r>
      <w:r w:rsidRPr="006A21FA">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6A21FA">
        <w:rPr>
          <w:lang w:val="ru-RU"/>
        </w:rPr>
        <w:tab/>
      </w:r>
      <w:r w:rsidRPr="006A21FA">
        <w:rPr>
          <w:rFonts w:ascii="Times New Roman" w:eastAsia="Times New Roman" w:hAnsi="Times New Roman"/>
          <w:color w:val="000000"/>
          <w:sz w:val="24"/>
          <w:lang w:val="ru-RU"/>
        </w:rPr>
        <w:t>советских учёных в развитие мировой биологической науки.</w:t>
      </w:r>
    </w:p>
    <w:p w14:paraId="49C404F5" w14:textId="77777777" w:rsidR="00F809CC" w:rsidRPr="006A21FA" w:rsidRDefault="003A6E70">
      <w:pPr>
        <w:autoSpaceDE w:val="0"/>
        <w:autoSpaceDN w:val="0"/>
        <w:spacing w:after="0" w:line="240" w:lineRule="auto"/>
        <w:ind w:left="420" w:right="576" w:hanging="240"/>
        <w:rPr>
          <w:lang w:val="ru-RU"/>
        </w:rPr>
      </w:pPr>
      <w:r w:rsidRPr="006A21FA">
        <w:rPr>
          <w:rFonts w:ascii="Times New Roman" w:eastAsia="Times New Roman" w:hAnsi="Times New Roman"/>
          <w:b/>
          <w:i/>
          <w:color w:val="000000"/>
          <w:sz w:val="24"/>
          <w:lang w:val="ru-RU"/>
        </w:rPr>
        <w:t>Гражданское воспитание:</w:t>
      </w:r>
      <w:r w:rsidRPr="006A21FA">
        <w:rPr>
          <w:lang w:val="ru-RU"/>
        </w:rPr>
        <w:br/>
      </w:r>
      <w:r w:rsidRPr="006A21FA">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7FFEF51B" w14:textId="77777777" w:rsidR="00F809CC" w:rsidRPr="006A21FA" w:rsidRDefault="003A6E70">
      <w:pPr>
        <w:autoSpaceDE w:val="0"/>
        <w:autoSpaceDN w:val="0"/>
        <w:spacing w:after="0" w:line="240" w:lineRule="auto"/>
        <w:ind w:left="420" w:hanging="240"/>
        <w:rPr>
          <w:lang w:val="ru-RU"/>
        </w:rPr>
      </w:pPr>
      <w:r w:rsidRPr="006A21FA">
        <w:rPr>
          <w:rFonts w:ascii="Times New Roman" w:eastAsia="Times New Roman" w:hAnsi="Times New Roman"/>
          <w:b/>
          <w:i/>
          <w:color w:val="000000"/>
          <w:sz w:val="24"/>
          <w:lang w:val="ru-RU"/>
        </w:rPr>
        <w:t>Духовно-нравственное воспитание:</w:t>
      </w:r>
      <w:r w:rsidRPr="006A21FA">
        <w:rPr>
          <w:lang w:val="ru-RU"/>
        </w:rPr>
        <w:br/>
      </w:r>
      <w:r w:rsidRPr="006A21FA">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6A21FA">
        <w:rPr>
          <w:lang w:val="ru-RU"/>
        </w:rPr>
        <w:br/>
      </w:r>
      <w:r w:rsidRPr="006A21FA">
        <w:rPr>
          <w:rFonts w:ascii="Times New Roman" w:eastAsia="Times New Roman" w:hAnsi="Times New Roman"/>
          <w:color w:val="000000"/>
          <w:sz w:val="24"/>
          <w:lang w:val="ru-RU"/>
        </w:rPr>
        <w:t>экологической культуры</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понимание значимости нравственного аспекта деятельности человека в медицине и биологии.</w:t>
      </w:r>
    </w:p>
    <w:p w14:paraId="730DFF4C" w14:textId="77777777" w:rsidR="00F809CC" w:rsidRPr="006A21FA" w:rsidRDefault="003A6E70">
      <w:pPr>
        <w:tabs>
          <w:tab w:val="left" w:pos="420"/>
        </w:tabs>
        <w:autoSpaceDE w:val="0"/>
        <w:autoSpaceDN w:val="0"/>
        <w:spacing w:after="0" w:line="240" w:lineRule="auto"/>
        <w:ind w:left="180" w:right="1728"/>
        <w:rPr>
          <w:lang w:val="ru-RU"/>
        </w:rPr>
      </w:pPr>
      <w:r w:rsidRPr="006A21FA">
        <w:rPr>
          <w:rFonts w:ascii="Times New Roman" w:eastAsia="Times New Roman" w:hAnsi="Times New Roman"/>
          <w:b/>
          <w:i/>
          <w:color w:val="000000"/>
          <w:sz w:val="24"/>
          <w:lang w:val="ru-RU"/>
        </w:rPr>
        <w:t>Эстетическое воспитание:</w:t>
      </w:r>
      <w:r w:rsidRPr="006A21FA">
        <w:rPr>
          <w:lang w:val="ru-RU"/>
        </w:rPr>
        <w:br/>
      </w:r>
      <w:r w:rsidRPr="006A21FA">
        <w:rPr>
          <w:lang w:val="ru-RU"/>
        </w:rPr>
        <w:tab/>
      </w:r>
      <w:r w:rsidRPr="006A21FA">
        <w:rPr>
          <w:rFonts w:ascii="Times New Roman" w:eastAsia="Times New Roman" w:hAnsi="Times New Roman"/>
          <w:color w:val="000000"/>
          <w:sz w:val="24"/>
          <w:lang w:val="ru-RU"/>
        </w:rPr>
        <w:t>—  понимание роли биологии в формировании эстетической культуры личности.</w:t>
      </w:r>
    </w:p>
    <w:p w14:paraId="7B07F56D" w14:textId="77777777" w:rsidR="00F809CC" w:rsidRPr="006A21FA" w:rsidRDefault="003A6E70">
      <w:pPr>
        <w:autoSpaceDE w:val="0"/>
        <w:autoSpaceDN w:val="0"/>
        <w:spacing w:after="0" w:line="240" w:lineRule="auto"/>
        <w:ind w:left="420" w:right="432" w:hanging="240"/>
        <w:rPr>
          <w:lang w:val="ru-RU"/>
        </w:rPr>
      </w:pPr>
      <w:r w:rsidRPr="006A21FA">
        <w:rPr>
          <w:rFonts w:ascii="Times New Roman" w:eastAsia="Times New Roman" w:hAnsi="Times New Roman"/>
          <w:b/>
          <w:i/>
          <w:color w:val="000000"/>
          <w:sz w:val="24"/>
          <w:lang w:val="ru-RU"/>
        </w:rPr>
        <w:t>Ценности научного познания:</w:t>
      </w:r>
      <w:r w:rsidRPr="006A21FA">
        <w:rPr>
          <w:lang w:val="ru-RU"/>
        </w:rPr>
        <w:br/>
      </w:r>
      <w:r w:rsidRPr="006A21FA">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B5F494F"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118C5F80" w14:textId="77777777" w:rsidR="00F809CC" w:rsidRPr="006A21FA" w:rsidRDefault="003A6E70">
      <w:pPr>
        <w:autoSpaceDE w:val="0"/>
        <w:autoSpaceDN w:val="0"/>
        <w:spacing w:after="0" w:line="240" w:lineRule="auto"/>
        <w:ind w:left="420" w:right="1584"/>
        <w:rPr>
          <w:lang w:val="ru-RU"/>
        </w:rPr>
      </w:pPr>
      <w:r w:rsidRPr="006A21FA">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51387875" w14:textId="77777777" w:rsidR="00F809CC" w:rsidRPr="006A21FA" w:rsidRDefault="003A6E70">
      <w:pPr>
        <w:autoSpaceDE w:val="0"/>
        <w:autoSpaceDN w:val="0"/>
        <w:spacing w:after="0" w:line="240" w:lineRule="auto"/>
        <w:ind w:left="420" w:right="144" w:hanging="240"/>
        <w:rPr>
          <w:lang w:val="ru-RU"/>
        </w:rPr>
      </w:pPr>
      <w:r w:rsidRPr="006A21FA">
        <w:rPr>
          <w:rFonts w:ascii="Times New Roman" w:eastAsia="Times New Roman" w:hAnsi="Times New Roman"/>
          <w:b/>
          <w:i/>
          <w:color w:val="000000"/>
          <w:sz w:val="24"/>
          <w:lang w:val="ru-RU"/>
        </w:rPr>
        <w:t>Формирование культуры здоровья:</w:t>
      </w:r>
      <w:r w:rsidRPr="006A21FA">
        <w:rPr>
          <w:lang w:val="ru-RU"/>
        </w:rPr>
        <w:br/>
      </w:r>
      <w:r w:rsidRPr="006A21FA">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6A21FA">
        <w:rPr>
          <w:lang w:val="ru-RU"/>
        </w:rPr>
        <w:br/>
      </w:r>
      <w:r w:rsidRPr="006A21FA">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6A21FA">
        <w:rPr>
          <w:lang w:val="ru-RU"/>
        </w:rPr>
        <w:br/>
      </w:r>
      <w:r w:rsidRPr="006A21FA">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6A21FA">
        <w:rPr>
          <w:lang w:val="ru-RU"/>
        </w:rPr>
        <w:br/>
      </w:r>
      <w:r w:rsidRPr="006A21FA">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14:paraId="7E71FADD" w14:textId="77777777" w:rsidR="00F809CC" w:rsidRPr="006A21FA" w:rsidRDefault="003A6E70">
      <w:pPr>
        <w:autoSpaceDE w:val="0"/>
        <w:autoSpaceDN w:val="0"/>
        <w:spacing w:after="0" w:line="240" w:lineRule="auto"/>
        <w:ind w:left="420" w:right="144" w:hanging="240"/>
        <w:rPr>
          <w:lang w:val="ru-RU"/>
        </w:rPr>
      </w:pPr>
      <w:r w:rsidRPr="006A21FA">
        <w:rPr>
          <w:rFonts w:ascii="Times New Roman" w:eastAsia="Times New Roman" w:hAnsi="Times New Roman"/>
          <w:b/>
          <w:i/>
          <w:color w:val="000000"/>
          <w:sz w:val="24"/>
          <w:lang w:val="ru-RU"/>
        </w:rPr>
        <w:t>Трудовое воспитание:</w:t>
      </w:r>
      <w:r w:rsidRPr="006A21FA">
        <w:rPr>
          <w:lang w:val="ru-RU"/>
        </w:rPr>
        <w:br/>
      </w:r>
      <w:r w:rsidRPr="006A21FA">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75B1F2BB" w14:textId="77777777" w:rsidR="00F809CC" w:rsidRPr="006A21FA" w:rsidRDefault="003A6E70">
      <w:pPr>
        <w:tabs>
          <w:tab w:val="left" w:pos="420"/>
        </w:tabs>
        <w:autoSpaceDE w:val="0"/>
        <w:autoSpaceDN w:val="0"/>
        <w:spacing w:after="0" w:line="240" w:lineRule="auto"/>
        <w:ind w:left="180" w:right="144"/>
        <w:rPr>
          <w:lang w:val="ru-RU"/>
        </w:rPr>
      </w:pPr>
      <w:r w:rsidRPr="006A21FA">
        <w:rPr>
          <w:rFonts w:ascii="Times New Roman" w:eastAsia="Times New Roman" w:hAnsi="Times New Roman"/>
          <w:b/>
          <w:i/>
          <w:color w:val="000000"/>
          <w:sz w:val="24"/>
          <w:lang w:val="ru-RU"/>
        </w:rPr>
        <w:t>Экологическое воспитание:</w:t>
      </w:r>
      <w:r w:rsidRPr="006A21FA">
        <w:rPr>
          <w:lang w:val="ru-RU"/>
        </w:rPr>
        <w:br/>
      </w:r>
      <w:r w:rsidRPr="006A21FA">
        <w:rPr>
          <w:lang w:val="ru-RU"/>
        </w:rPr>
        <w:tab/>
      </w:r>
      <w:r w:rsidRPr="006A21FA">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r>
        <w:rPr>
          <w:rFonts w:ascii="Times New Roman" w:eastAsia="Times New Roman" w:hAnsi="Times New Roman"/>
          <w:color w:val="000000"/>
          <w:sz w:val="24"/>
          <w:lang w:val="ru-RU"/>
        </w:rPr>
        <w:t xml:space="preserve"> </w:t>
      </w:r>
      <w:r w:rsidRPr="006A21FA">
        <w:rPr>
          <w:rFonts w:ascii="Times New Roman" w:eastAsia="Times New Roman" w:hAnsi="Times New Roman"/>
          <w:color w:val="000000"/>
          <w:sz w:val="24"/>
          <w:lang w:val="ru-RU"/>
        </w:rPr>
        <w:t>среды;</w:t>
      </w:r>
    </w:p>
    <w:p w14:paraId="46B9F947"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осознание экологических проблем и путей их решения;</w:t>
      </w:r>
    </w:p>
    <w:p w14:paraId="679CF0AF"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0ACA45E4" w14:textId="77777777" w:rsidR="00F809CC" w:rsidRPr="006A21FA" w:rsidRDefault="003A6E70">
      <w:pPr>
        <w:autoSpaceDE w:val="0"/>
        <w:autoSpaceDN w:val="0"/>
        <w:spacing w:after="0" w:line="240" w:lineRule="auto"/>
        <w:ind w:left="180"/>
        <w:rPr>
          <w:lang w:val="ru-RU"/>
        </w:rPr>
      </w:pPr>
      <w:r w:rsidRPr="006A21FA">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14:paraId="0CE7E6EA"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адекватная оценка изменяющихся условий;</w:t>
      </w:r>
    </w:p>
    <w:p w14:paraId="3792637E" w14:textId="77777777" w:rsidR="00F809CC" w:rsidRPr="006A21FA" w:rsidRDefault="003A6E70">
      <w:pPr>
        <w:autoSpaceDE w:val="0"/>
        <w:autoSpaceDN w:val="0"/>
        <w:spacing w:after="0" w:line="240" w:lineRule="auto"/>
        <w:ind w:left="420" w:right="576"/>
        <w:rPr>
          <w:lang w:val="ru-RU"/>
        </w:rPr>
      </w:pPr>
      <w:r w:rsidRPr="006A21FA">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05FFB35E" w14:textId="77777777" w:rsidR="00F809CC" w:rsidRPr="006A21FA" w:rsidRDefault="003A6E70">
      <w:pPr>
        <w:autoSpaceDE w:val="0"/>
        <w:autoSpaceDN w:val="0"/>
        <w:spacing w:after="0" w:line="240" w:lineRule="auto"/>
        <w:ind w:left="420" w:right="1584"/>
        <w:rPr>
          <w:rFonts w:ascii="Times New Roman" w:eastAsia="Times New Roman" w:hAnsi="Times New Roman"/>
          <w:color w:val="000000"/>
          <w:sz w:val="24"/>
          <w:lang w:val="ru-RU"/>
        </w:rPr>
      </w:pPr>
      <w:r w:rsidRPr="006A21FA">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14:paraId="3D90C16A" w14:textId="77777777" w:rsidR="00F809CC" w:rsidRPr="006A21FA" w:rsidRDefault="00F809CC">
      <w:pPr>
        <w:autoSpaceDE w:val="0"/>
        <w:autoSpaceDN w:val="0"/>
        <w:spacing w:after="0" w:line="240" w:lineRule="auto"/>
        <w:ind w:left="420" w:right="1584"/>
        <w:rPr>
          <w:rFonts w:ascii="Times New Roman" w:eastAsia="Times New Roman" w:hAnsi="Times New Roman"/>
          <w:color w:val="000000"/>
          <w:sz w:val="24"/>
          <w:lang w:val="ru-RU"/>
        </w:rPr>
      </w:pPr>
    </w:p>
    <w:p w14:paraId="7558D60C" w14:textId="77777777" w:rsidR="00F809CC" w:rsidRPr="006A21FA" w:rsidRDefault="003A6E70">
      <w:pPr>
        <w:autoSpaceDE w:val="0"/>
        <w:autoSpaceDN w:val="0"/>
        <w:spacing w:after="0" w:line="240" w:lineRule="auto"/>
        <w:rPr>
          <w:rFonts w:ascii="Times New Roman" w:eastAsia="Times New Roman" w:hAnsi="Times New Roman"/>
          <w:b/>
          <w:color w:val="000000"/>
          <w:sz w:val="24"/>
          <w:lang w:val="ru-RU"/>
        </w:rPr>
      </w:pPr>
      <w:r w:rsidRPr="006A21FA">
        <w:rPr>
          <w:rFonts w:ascii="Times New Roman" w:eastAsia="Times New Roman" w:hAnsi="Times New Roman"/>
          <w:b/>
          <w:color w:val="000000"/>
          <w:sz w:val="24"/>
          <w:lang w:val="ru-RU"/>
        </w:rPr>
        <w:t>МЕТАПРЕДМЕТНЫЕ РЕЗУЛЬТАТЫ</w:t>
      </w:r>
    </w:p>
    <w:p w14:paraId="6C1882B1" w14:textId="77777777" w:rsidR="00F809CC" w:rsidRPr="006A21FA" w:rsidRDefault="00F809CC">
      <w:pPr>
        <w:autoSpaceDE w:val="0"/>
        <w:autoSpaceDN w:val="0"/>
        <w:spacing w:after="0" w:line="240" w:lineRule="auto"/>
        <w:rPr>
          <w:rFonts w:ascii="Times New Roman" w:eastAsia="Times New Roman" w:hAnsi="Times New Roman"/>
          <w:b/>
          <w:color w:val="000000"/>
          <w:sz w:val="24"/>
          <w:lang w:val="ru-RU"/>
        </w:rPr>
      </w:pPr>
    </w:p>
    <w:p w14:paraId="035AB5B8" w14:textId="77777777" w:rsidR="00F809CC" w:rsidRPr="006A21FA" w:rsidRDefault="003A6E70">
      <w:pPr>
        <w:autoSpaceDE w:val="0"/>
        <w:autoSpaceDN w:val="0"/>
        <w:spacing w:after="0" w:line="240" w:lineRule="auto"/>
        <w:ind w:left="180"/>
        <w:rPr>
          <w:lang w:val="ru-RU"/>
        </w:rPr>
      </w:pPr>
      <w:r w:rsidRPr="006A21FA">
        <w:rPr>
          <w:rFonts w:ascii="Times New Roman" w:eastAsia="Times New Roman" w:hAnsi="Times New Roman"/>
          <w:b/>
          <w:color w:val="000000"/>
          <w:sz w:val="24"/>
          <w:lang w:val="ru-RU"/>
        </w:rPr>
        <w:t>Универсальные познавательные действия</w:t>
      </w:r>
    </w:p>
    <w:p w14:paraId="49F9F93C" w14:textId="77777777" w:rsidR="00F809CC" w:rsidRPr="006A21FA" w:rsidRDefault="003A6E70">
      <w:pPr>
        <w:autoSpaceDE w:val="0"/>
        <w:autoSpaceDN w:val="0"/>
        <w:spacing w:after="0" w:line="240" w:lineRule="auto"/>
        <w:ind w:left="180"/>
        <w:rPr>
          <w:lang w:val="ru-RU"/>
        </w:rPr>
      </w:pPr>
      <w:r w:rsidRPr="006A21FA">
        <w:rPr>
          <w:rFonts w:ascii="Times New Roman" w:eastAsia="Times New Roman" w:hAnsi="Times New Roman"/>
          <w:b/>
          <w:i/>
          <w:color w:val="000000"/>
          <w:sz w:val="24"/>
          <w:lang w:val="ru-RU"/>
        </w:rPr>
        <w:t>Базовые логические действия:</w:t>
      </w:r>
    </w:p>
    <w:p w14:paraId="15DB3EC7"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170412D1"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2528A16"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3881D47"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17D7D183"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D8D4237" w14:textId="77777777" w:rsidR="00F809CC" w:rsidRPr="006A21FA" w:rsidRDefault="003A6E70">
      <w:pPr>
        <w:autoSpaceDE w:val="0"/>
        <w:autoSpaceDN w:val="0"/>
        <w:spacing w:after="0" w:line="240" w:lineRule="auto"/>
        <w:ind w:left="420" w:right="720"/>
        <w:rPr>
          <w:lang w:val="ru-RU"/>
        </w:rPr>
      </w:pPr>
      <w:r w:rsidRPr="006A21FA">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F321797" w14:textId="77777777" w:rsidR="00F809CC" w:rsidRPr="006A21FA" w:rsidRDefault="003A6E70">
      <w:pPr>
        <w:autoSpaceDE w:val="0"/>
        <w:autoSpaceDN w:val="0"/>
        <w:spacing w:after="0" w:line="240" w:lineRule="auto"/>
        <w:ind w:left="180"/>
        <w:rPr>
          <w:lang w:val="ru-RU"/>
        </w:rPr>
      </w:pPr>
      <w:r w:rsidRPr="006A21FA">
        <w:rPr>
          <w:rFonts w:ascii="Times New Roman" w:eastAsia="Times New Roman" w:hAnsi="Times New Roman"/>
          <w:b/>
          <w:i/>
          <w:color w:val="000000"/>
          <w:sz w:val="24"/>
          <w:lang w:val="ru-RU"/>
        </w:rPr>
        <w:t>Базовые исследовательские действия:</w:t>
      </w:r>
    </w:p>
    <w:p w14:paraId="7FBFCD00"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использовать вопросы как исследовательский инструмент познания;</w:t>
      </w:r>
    </w:p>
    <w:p w14:paraId="7C286E56"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61DC477" w14:textId="77777777" w:rsidR="00F809CC" w:rsidRPr="006A21FA" w:rsidRDefault="003A6E70">
      <w:pPr>
        <w:autoSpaceDE w:val="0"/>
        <w:autoSpaceDN w:val="0"/>
        <w:spacing w:after="0" w:line="240" w:lineRule="auto"/>
        <w:ind w:left="420" w:right="864"/>
        <w:rPr>
          <w:lang w:val="ru-RU"/>
        </w:rPr>
      </w:pPr>
      <w:r w:rsidRPr="006A21FA">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2F06E060"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5DA7FDE"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1A683BF2"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BD073A7"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6F1A51B"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i/>
          <w:color w:val="000000"/>
          <w:sz w:val="24"/>
          <w:lang w:val="ru-RU"/>
        </w:rPr>
        <w:t>Работа с информацией:</w:t>
      </w:r>
    </w:p>
    <w:p w14:paraId="2F57FC0A"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D6CCF97" w14:textId="77777777" w:rsidR="00F809CC" w:rsidRPr="006A21FA" w:rsidRDefault="003A6E70">
      <w:pPr>
        <w:autoSpaceDE w:val="0"/>
        <w:autoSpaceDN w:val="0"/>
        <w:spacing w:after="0" w:line="240" w:lineRule="auto"/>
        <w:ind w:left="240" w:right="1296"/>
        <w:rPr>
          <w:lang w:val="ru-RU"/>
        </w:rPr>
      </w:pPr>
      <w:r w:rsidRPr="006A21FA">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3264CA65" w14:textId="77777777" w:rsidR="00F809CC" w:rsidRPr="006A21FA" w:rsidRDefault="003A6E70">
      <w:pPr>
        <w:autoSpaceDE w:val="0"/>
        <w:autoSpaceDN w:val="0"/>
        <w:spacing w:after="0" w:line="240" w:lineRule="auto"/>
        <w:ind w:left="240" w:right="576"/>
        <w:rPr>
          <w:lang w:val="ru-RU"/>
        </w:rPr>
      </w:pPr>
      <w:r w:rsidRPr="006A21FA">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5FB545CD"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843C3C1" w14:textId="77777777" w:rsidR="00F809CC" w:rsidRPr="006A21FA" w:rsidRDefault="003A6E70">
      <w:pPr>
        <w:autoSpaceDE w:val="0"/>
        <w:autoSpaceDN w:val="0"/>
        <w:spacing w:after="0" w:line="240" w:lineRule="auto"/>
        <w:ind w:left="240" w:right="288"/>
        <w:rPr>
          <w:lang w:val="ru-RU"/>
        </w:rPr>
      </w:pPr>
      <w:r w:rsidRPr="006A21FA">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6AB9ADBC"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запоминать и систематизировать биологическую информацию.</w:t>
      </w:r>
    </w:p>
    <w:p w14:paraId="704AF157"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color w:val="000000"/>
          <w:sz w:val="24"/>
          <w:lang w:val="ru-RU"/>
        </w:rPr>
        <w:t>Универсальные коммуникативные действия</w:t>
      </w:r>
    </w:p>
    <w:p w14:paraId="061993F7"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i/>
          <w:color w:val="000000"/>
          <w:sz w:val="24"/>
          <w:lang w:val="ru-RU"/>
        </w:rPr>
        <w:lastRenderedPageBreak/>
        <w:t>Общение</w:t>
      </w:r>
      <w:r w:rsidRPr="006A21FA">
        <w:rPr>
          <w:rFonts w:ascii="Times New Roman" w:eastAsia="Times New Roman" w:hAnsi="Times New Roman"/>
          <w:color w:val="000000"/>
          <w:sz w:val="24"/>
          <w:lang w:val="ru-RU"/>
        </w:rPr>
        <w:t>:</w:t>
      </w:r>
    </w:p>
    <w:p w14:paraId="1E4E19DD" w14:textId="77777777" w:rsidR="00F809CC" w:rsidRPr="006A21FA" w:rsidRDefault="003A6E70">
      <w:pPr>
        <w:autoSpaceDE w:val="0"/>
        <w:autoSpaceDN w:val="0"/>
        <w:spacing w:after="0" w:line="240" w:lineRule="auto"/>
        <w:ind w:left="240" w:right="864"/>
        <w:rPr>
          <w:lang w:val="ru-RU"/>
        </w:rPr>
      </w:pPr>
      <w:r w:rsidRPr="006A21FA">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3542F06D"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выражать себя (свою точку зрения) в устных и письменных текстах;</w:t>
      </w:r>
    </w:p>
    <w:p w14:paraId="640E67D4"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7B20EE1" w14:textId="77777777" w:rsidR="00F809CC" w:rsidRPr="006A21FA" w:rsidRDefault="003A6E70">
      <w:pPr>
        <w:autoSpaceDE w:val="0"/>
        <w:autoSpaceDN w:val="0"/>
        <w:spacing w:after="0" w:line="240" w:lineRule="auto"/>
        <w:ind w:left="240" w:right="1008"/>
        <w:rPr>
          <w:lang w:val="ru-RU"/>
        </w:rPr>
      </w:pPr>
      <w:r w:rsidRPr="006A21FA">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24F17F91"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FB7AF7F" w14:textId="77777777" w:rsidR="00F809CC" w:rsidRPr="006A21FA" w:rsidRDefault="003A6E70">
      <w:pPr>
        <w:autoSpaceDE w:val="0"/>
        <w:autoSpaceDN w:val="0"/>
        <w:spacing w:after="0" w:line="240" w:lineRule="auto"/>
        <w:ind w:left="240" w:right="864"/>
        <w:rPr>
          <w:lang w:val="ru-RU"/>
        </w:rPr>
      </w:pPr>
      <w:r w:rsidRPr="006A21FA">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24D48277" w14:textId="77777777" w:rsidR="00F809CC" w:rsidRPr="006A21FA" w:rsidRDefault="003A6E70">
      <w:pPr>
        <w:autoSpaceDE w:val="0"/>
        <w:autoSpaceDN w:val="0"/>
        <w:spacing w:after="0" w:line="240" w:lineRule="auto"/>
        <w:ind w:left="240" w:right="576"/>
        <w:rPr>
          <w:lang w:val="ru-RU"/>
        </w:rPr>
      </w:pPr>
      <w:r w:rsidRPr="006A21FA">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14:paraId="079DD538" w14:textId="77777777" w:rsidR="00F809CC" w:rsidRPr="006A21FA" w:rsidRDefault="003A6E70">
      <w:pPr>
        <w:autoSpaceDE w:val="0"/>
        <w:autoSpaceDN w:val="0"/>
        <w:spacing w:after="0" w:line="240" w:lineRule="auto"/>
        <w:ind w:left="240" w:right="288"/>
        <w:rPr>
          <w:lang w:val="ru-RU"/>
        </w:rPr>
      </w:pPr>
      <w:r w:rsidRPr="006A21FA">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D096B7B" w14:textId="77777777" w:rsidR="00F809CC" w:rsidRPr="006A21FA" w:rsidRDefault="00F809CC">
      <w:pPr>
        <w:autoSpaceDE w:val="0"/>
        <w:autoSpaceDN w:val="0"/>
        <w:spacing w:after="0" w:line="240" w:lineRule="auto"/>
        <w:rPr>
          <w:lang w:val="ru-RU"/>
        </w:rPr>
      </w:pPr>
    </w:p>
    <w:p w14:paraId="7D6D38FA"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i/>
          <w:color w:val="000000"/>
          <w:sz w:val="24"/>
          <w:lang w:val="ru-RU"/>
        </w:rPr>
        <w:t>Совместная деятельность (сотрудничество):</w:t>
      </w:r>
    </w:p>
    <w:p w14:paraId="622FD338"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14:paraId="5FC6E3AF" w14:textId="77777777" w:rsidR="00F809CC" w:rsidRPr="006A21FA" w:rsidRDefault="003A6E70">
      <w:pPr>
        <w:autoSpaceDE w:val="0"/>
        <w:autoSpaceDN w:val="0"/>
        <w:spacing w:after="0" w:line="240" w:lineRule="auto"/>
        <w:ind w:left="240" w:right="288"/>
        <w:rPr>
          <w:lang w:val="ru-RU"/>
        </w:rPr>
      </w:pPr>
      <w:r w:rsidRPr="006A21FA">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14:paraId="6C199055"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BC2EBF7"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FE32989"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BD5F8E" w14:textId="77777777" w:rsidR="00F809CC" w:rsidRPr="006A21FA" w:rsidRDefault="003A6E70">
      <w:pPr>
        <w:autoSpaceDE w:val="0"/>
        <w:autoSpaceDN w:val="0"/>
        <w:spacing w:after="0" w:line="240" w:lineRule="auto"/>
        <w:ind w:left="240" w:right="144"/>
        <w:rPr>
          <w:lang w:val="ru-RU"/>
        </w:rPr>
      </w:pPr>
      <w:r w:rsidRPr="006A21FA">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6A21FA">
        <w:rPr>
          <w:lang w:val="ru-RU"/>
        </w:rPr>
        <w:br/>
      </w:r>
      <w:r w:rsidRPr="006A21FA">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407D548" w14:textId="77777777" w:rsidR="00F809CC" w:rsidRPr="006A21FA" w:rsidRDefault="003A6E70">
      <w:pPr>
        <w:autoSpaceDE w:val="0"/>
        <w:autoSpaceDN w:val="0"/>
        <w:spacing w:after="0" w:line="240" w:lineRule="auto"/>
        <w:ind w:left="240" w:right="864"/>
        <w:rPr>
          <w:lang w:val="ru-RU"/>
        </w:rPr>
      </w:pPr>
      <w:r w:rsidRPr="006A21FA">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0B8DE707"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color w:val="000000"/>
          <w:sz w:val="24"/>
          <w:lang w:val="ru-RU"/>
        </w:rPr>
        <w:t>Универсальные регулятивные действия</w:t>
      </w:r>
    </w:p>
    <w:p w14:paraId="5DE4B00A"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i/>
          <w:color w:val="000000"/>
          <w:sz w:val="24"/>
          <w:lang w:val="ru-RU"/>
        </w:rPr>
        <w:t>Самоорганизация:</w:t>
      </w:r>
    </w:p>
    <w:p w14:paraId="294247D3" w14:textId="77777777" w:rsidR="00F809CC" w:rsidRPr="006A21FA" w:rsidRDefault="003A6E70">
      <w:pPr>
        <w:autoSpaceDE w:val="0"/>
        <w:autoSpaceDN w:val="0"/>
        <w:spacing w:after="0" w:line="240" w:lineRule="auto"/>
        <w:ind w:left="240" w:right="1440"/>
        <w:rPr>
          <w:lang w:val="ru-RU"/>
        </w:rPr>
      </w:pPr>
      <w:r w:rsidRPr="006A21FA">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6ECA3B79" w14:textId="77777777" w:rsidR="00F809CC" w:rsidRPr="006A21FA" w:rsidRDefault="003A6E70">
      <w:pPr>
        <w:autoSpaceDE w:val="0"/>
        <w:autoSpaceDN w:val="0"/>
        <w:spacing w:after="0" w:line="240" w:lineRule="auto"/>
        <w:ind w:left="240" w:right="720"/>
        <w:rPr>
          <w:lang w:val="ru-RU"/>
        </w:rPr>
      </w:pPr>
      <w:r w:rsidRPr="006A21FA">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5F587848" w14:textId="77777777" w:rsidR="00F809CC" w:rsidRPr="006A21FA" w:rsidRDefault="003A6E70">
      <w:pPr>
        <w:autoSpaceDE w:val="0"/>
        <w:autoSpaceDN w:val="0"/>
        <w:spacing w:after="0" w:line="240" w:lineRule="auto"/>
        <w:ind w:left="240" w:right="576"/>
        <w:rPr>
          <w:lang w:val="ru-RU"/>
        </w:rPr>
      </w:pPr>
      <w:r w:rsidRPr="006A21FA">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00B4E93" w14:textId="77777777" w:rsidR="00F809CC" w:rsidRPr="006A21FA" w:rsidRDefault="003A6E70">
      <w:pPr>
        <w:autoSpaceDE w:val="0"/>
        <w:autoSpaceDN w:val="0"/>
        <w:spacing w:after="0" w:line="240" w:lineRule="auto"/>
        <w:ind w:left="240" w:right="288"/>
        <w:rPr>
          <w:lang w:val="ru-RU"/>
        </w:rPr>
      </w:pPr>
      <w:r w:rsidRPr="006A21FA">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6A21FA">
        <w:rPr>
          <w:lang w:val="ru-RU"/>
        </w:rPr>
        <w:br/>
      </w:r>
      <w:r w:rsidRPr="006A21FA">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2CD2573D"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делать выбор и брать ответственность за решение.</w:t>
      </w:r>
    </w:p>
    <w:p w14:paraId="1C697FFA"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i/>
          <w:color w:val="000000"/>
          <w:sz w:val="24"/>
          <w:lang w:val="ru-RU"/>
        </w:rPr>
        <w:t>Самоконтроль (рефлексия):</w:t>
      </w:r>
    </w:p>
    <w:p w14:paraId="165F51DF"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xml:space="preserve">—  владеть способами самоконтроля, </w:t>
      </w:r>
      <w:proofErr w:type="spellStart"/>
      <w:r w:rsidRPr="006A21FA">
        <w:rPr>
          <w:rFonts w:ascii="Times New Roman" w:eastAsia="Times New Roman" w:hAnsi="Times New Roman"/>
          <w:color w:val="000000"/>
          <w:sz w:val="24"/>
          <w:lang w:val="ru-RU"/>
        </w:rPr>
        <w:t>самомотивации</w:t>
      </w:r>
      <w:proofErr w:type="spellEnd"/>
      <w:r w:rsidRPr="006A21FA">
        <w:rPr>
          <w:rFonts w:ascii="Times New Roman" w:eastAsia="Times New Roman" w:hAnsi="Times New Roman"/>
          <w:color w:val="000000"/>
          <w:sz w:val="24"/>
          <w:lang w:val="ru-RU"/>
        </w:rPr>
        <w:t xml:space="preserve"> и рефлексии;</w:t>
      </w:r>
    </w:p>
    <w:p w14:paraId="61D48664"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lastRenderedPageBreak/>
        <w:t>—  давать адекватную оценку ситуации и предлагать план её изменения;</w:t>
      </w:r>
    </w:p>
    <w:p w14:paraId="313494E1" w14:textId="77777777" w:rsidR="00F809CC" w:rsidRPr="006A21FA" w:rsidRDefault="003A6E70">
      <w:pPr>
        <w:autoSpaceDE w:val="0"/>
        <w:autoSpaceDN w:val="0"/>
        <w:spacing w:after="0" w:line="240" w:lineRule="auto"/>
        <w:ind w:left="240"/>
        <w:rPr>
          <w:lang w:val="ru-RU"/>
        </w:rPr>
      </w:pPr>
      <w:r w:rsidRPr="006A21FA">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14:paraId="49403A74" w14:textId="77777777" w:rsidR="00F809CC" w:rsidRPr="006A21FA" w:rsidRDefault="00F809CC">
      <w:pPr>
        <w:autoSpaceDE w:val="0"/>
        <w:autoSpaceDN w:val="0"/>
        <w:spacing w:after="0" w:line="240" w:lineRule="auto"/>
        <w:rPr>
          <w:lang w:val="ru-RU"/>
        </w:rPr>
      </w:pPr>
    </w:p>
    <w:p w14:paraId="400F4F41"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биологической задачи, адаптировать решение к меняющимся обстоятельствам;</w:t>
      </w:r>
      <w:r w:rsidRPr="006A21FA">
        <w:rPr>
          <w:lang w:val="ru-RU"/>
        </w:rPr>
        <w:br/>
      </w:r>
      <w:r w:rsidRPr="006A21FA">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RPr="006A21FA">
        <w:rPr>
          <w:lang w:val="ru-RU"/>
        </w:rPr>
        <w:br/>
      </w:r>
      <w:r w:rsidRPr="006A21FA">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r w:rsidRPr="006A21FA">
        <w:rPr>
          <w:lang w:val="ru-RU"/>
        </w:rPr>
        <w:br/>
      </w:r>
      <w:r w:rsidRPr="006A21FA">
        <w:rPr>
          <w:rFonts w:ascii="Times New Roman" w:eastAsia="Times New Roman" w:hAnsi="Times New Roman"/>
          <w:color w:val="000000"/>
          <w:sz w:val="24"/>
          <w:lang w:val="ru-RU"/>
        </w:rPr>
        <w:t>—  оценивать соответствие результата цели и условиям.</w:t>
      </w:r>
    </w:p>
    <w:p w14:paraId="266045A9" w14:textId="77777777" w:rsidR="00F809CC" w:rsidRPr="006A21FA" w:rsidRDefault="003A6E70">
      <w:pPr>
        <w:autoSpaceDE w:val="0"/>
        <w:autoSpaceDN w:val="0"/>
        <w:spacing w:after="0" w:line="240" w:lineRule="auto"/>
        <w:ind w:left="420" w:right="1440" w:hanging="240"/>
        <w:rPr>
          <w:lang w:val="ru-RU"/>
        </w:rPr>
      </w:pPr>
      <w:r w:rsidRPr="006A21FA">
        <w:rPr>
          <w:rFonts w:ascii="Times New Roman" w:eastAsia="Times New Roman" w:hAnsi="Times New Roman"/>
          <w:b/>
          <w:i/>
          <w:color w:val="000000"/>
          <w:sz w:val="24"/>
          <w:lang w:val="ru-RU"/>
        </w:rPr>
        <w:t>Эмоциональный интеллект:</w:t>
      </w:r>
      <w:r w:rsidRPr="006A21FA">
        <w:rPr>
          <w:lang w:val="ru-RU"/>
        </w:rPr>
        <w:br/>
      </w:r>
      <w:r w:rsidRPr="006A21FA">
        <w:rPr>
          <w:rFonts w:ascii="Times New Roman" w:eastAsia="Times New Roman" w:hAnsi="Times New Roman"/>
          <w:color w:val="000000"/>
          <w:sz w:val="24"/>
          <w:lang w:val="ru-RU"/>
        </w:rPr>
        <w:t>—  различать, называть и управлять собственными эмоциями и эмоциями других;—  выявлять и анализировать причины эмоций;</w:t>
      </w:r>
      <w:r w:rsidRPr="006A21FA">
        <w:rPr>
          <w:lang w:val="ru-RU"/>
        </w:rPr>
        <w:br/>
      </w:r>
      <w:r w:rsidRPr="006A21FA">
        <w:rPr>
          <w:rFonts w:ascii="Times New Roman" w:eastAsia="Times New Roman" w:hAnsi="Times New Roman"/>
          <w:color w:val="000000"/>
          <w:sz w:val="24"/>
          <w:lang w:val="ru-RU"/>
        </w:rPr>
        <w:t>—  ставить себя на место другого человека, понимать мотивы и намерения другого;—  регулировать способ выражения эмоций.</w:t>
      </w:r>
    </w:p>
    <w:p w14:paraId="565D1E17" w14:textId="77777777" w:rsidR="00F809CC" w:rsidRPr="006A21FA" w:rsidRDefault="003A6E70">
      <w:pPr>
        <w:autoSpaceDE w:val="0"/>
        <w:autoSpaceDN w:val="0"/>
        <w:spacing w:after="0" w:line="240" w:lineRule="auto"/>
        <w:ind w:left="420" w:right="288" w:hanging="240"/>
        <w:rPr>
          <w:rFonts w:ascii="Times New Roman" w:eastAsia="Times New Roman" w:hAnsi="Times New Roman"/>
          <w:color w:val="000000"/>
          <w:sz w:val="24"/>
          <w:lang w:val="ru-RU"/>
        </w:rPr>
      </w:pPr>
      <w:r w:rsidRPr="006A21FA">
        <w:rPr>
          <w:rFonts w:ascii="Times New Roman" w:eastAsia="Times New Roman" w:hAnsi="Times New Roman"/>
          <w:b/>
          <w:i/>
          <w:color w:val="000000"/>
          <w:sz w:val="24"/>
          <w:lang w:val="ru-RU"/>
        </w:rPr>
        <w:t>Принятие себя и других:</w:t>
      </w:r>
      <w:r w:rsidRPr="006A21FA">
        <w:rPr>
          <w:lang w:val="ru-RU"/>
        </w:rPr>
        <w:br/>
      </w:r>
      <w:r w:rsidRPr="006A21FA">
        <w:rPr>
          <w:rFonts w:ascii="Times New Roman" w:eastAsia="Times New Roman" w:hAnsi="Times New Roman"/>
          <w:color w:val="000000"/>
          <w:sz w:val="24"/>
          <w:lang w:val="ru-RU"/>
        </w:rPr>
        <w:t>—  осознанно относиться к другому человеку, его мнению;</w:t>
      </w:r>
      <w:r w:rsidRPr="006A21FA">
        <w:rPr>
          <w:lang w:val="ru-RU"/>
        </w:rPr>
        <w:br/>
      </w:r>
      <w:r w:rsidRPr="006A21FA">
        <w:rPr>
          <w:rFonts w:ascii="Times New Roman" w:eastAsia="Times New Roman" w:hAnsi="Times New Roman"/>
          <w:color w:val="000000"/>
          <w:sz w:val="24"/>
          <w:lang w:val="ru-RU"/>
        </w:rPr>
        <w:t>—  признавать своё право на ошибку и такое же право другого;</w:t>
      </w:r>
      <w:r w:rsidRPr="006A21FA">
        <w:rPr>
          <w:lang w:val="ru-RU"/>
        </w:rPr>
        <w:br/>
      </w:r>
      <w:r w:rsidRPr="006A21FA">
        <w:rPr>
          <w:rFonts w:ascii="Times New Roman" w:eastAsia="Times New Roman" w:hAnsi="Times New Roman"/>
          <w:color w:val="000000"/>
          <w:sz w:val="24"/>
          <w:lang w:val="ru-RU"/>
        </w:rPr>
        <w:t>—  открытость себе и другим;</w:t>
      </w:r>
      <w:r w:rsidRPr="006A21FA">
        <w:rPr>
          <w:lang w:val="ru-RU"/>
        </w:rPr>
        <w:br/>
      </w:r>
      <w:r w:rsidRPr="006A21FA">
        <w:rPr>
          <w:rFonts w:ascii="Times New Roman" w:eastAsia="Times New Roman" w:hAnsi="Times New Roman"/>
          <w:color w:val="000000"/>
          <w:sz w:val="24"/>
          <w:lang w:val="ru-RU"/>
        </w:rPr>
        <w:t>—  осознавать невозможность контролировать всё вокруг;</w:t>
      </w:r>
      <w:r w:rsidRPr="006A21FA">
        <w:rPr>
          <w:lang w:val="ru-RU"/>
        </w:rPr>
        <w:br/>
      </w:r>
      <w:r w:rsidRPr="006A21FA">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D582CF3" w14:textId="77777777" w:rsidR="00F809CC" w:rsidRPr="006A21FA" w:rsidRDefault="00F809CC">
      <w:pPr>
        <w:autoSpaceDE w:val="0"/>
        <w:autoSpaceDN w:val="0"/>
        <w:spacing w:after="0" w:line="240" w:lineRule="auto"/>
        <w:ind w:left="420" w:right="288" w:hanging="240"/>
        <w:rPr>
          <w:rFonts w:ascii="Times New Roman" w:eastAsia="Times New Roman" w:hAnsi="Times New Roman"/>
          <w:color w:val="000000"/>
          <w:sz w:val="24"/>
          <w:lang w:val="ru-RU"/>
        </w:rPr>
      </w:pPr>
    </w:p>
    <w:p w14:paraId="4AC142E3"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color w:val="000000"/>
          <w:sz w:val="24"/>
          <w:lang w:val="ru-RU"/>
        </w:rPr>
        <w:t>ПРЕДМЕТНЫЕ РЕЗУЛЬТАТЫ</w:t>
      </w:r>
    </w:p>
    <w:p w14:paraId="732FEBC8" w14:textId="77777777" w:rsidR="00F809CC" w:rsidRPr="006A21FA" w:rsidRDefault="003A6E70">
      <w:pPr>
        <w:autoSpaceDE w:val="0"/>
        <w:autoSpaceDN w:val="0"/>
        <w:spacing w:after="0" w:line="240" w:lineRule="auto"/>
        <w:ind w:left="420" w:hanging="420"/>
        <w:rPr>
          <w:lang w:val="ru-RU"/>
        </w:rPr>
      </w:pPr>
      <w:r w:rsidRPr="006A21FA">
        <w:rPr>
          <w:rFonts w:ascii="Times New Roman" w:eastAsia="Times New Roman" w:hAnsi="Times New Roman"/>
          <w:b/>
          <w:color w:val="000000"/>
          <w:sz w:val="24"/>
          <w:lang w:val="ru-RU"/>
        </w:rPr>
        <w:t>5 КЛАСС</w:t>
      </w:r>
      <w:r w:rsidRPr="006A21FA">
        <w:rPr>
          <w:lang w:val="ru-RU"/>
        </w:rPr>
        <w:br/>
      </w:r>
      <w:r w:rsidRPr="006A21FA">
        <w:rPr>
          <w:rFonts w:ascii="Times New Roman" w:eastAsia="Times New Roman" w:hAnsi="Times New Roman"/>
          <w:color w:val="000000"/>
          <w:sz w:val="24"/>
          <w:lang w:val="ru-RU"/>
        </w:rPr>
        <w:t xml:space="preserve">—  характеризовать биологию как науку о живой природе; называть признаки живого, </w:t>
      </w:r>
      <w:r w:rsidRPr="006A21FA">
        <w:rPr>
          <w:lang w:val="ru-RU"/>
        </w:rPr>
        <w:br/>
      </w:r>
      <w:r w:rsidRPr="006A21FA">
        <w:rPr>
          <w:rFonts w:ascii="Times New Roman" w:eastAsia="Times New Roman" w:hAnsi="Times New Roman"/>
          <w:color w:val="000000"/>
          <w:sz w:val="24"/>
          <w:lang w:val="ru-RU"/>
        </w:rPr>
        <w:t>сравнивать объекты живой и неживой природы;</w:t>
      </w:r>
      <w:r w:rsidRPr="006A21FA">
        <w:rPr>
          <w:lang w:val="ru-RU"/>
        </w:rPr>
        <w:br/>
      </w:r>
      <w:r w:rsidRPr="006A21FA">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r w:rsidRPr="006A21FA">
        <w:rPr>
          <w:lang w:val="ru-RU"/>
        </w:rPr>
        <w:br/>
      </w:r>
      <w:r w:rsidRPr="006A21FA">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r w:rsidRPr="006A21FA">
        <w:rPr>
          <w:lang w:val="ru-RU"/>
        </w:rPr>
        <w:br/>
      </w:r>
      <w:r w:rsidRPr="006A21FA">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RPr="006A21FA">
        <w:rPr>
          <w:lang w:val="ru-RU"/>
        </w:rPr>
        <w:br/>
      </w:r>
      <w:r w:rsidRPr="006A21FA">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w:t>
      </w:r>
      <w:r>
        <w:rPr>
          <w:rFonts w:ascii="Times New Roman" w:eastAsia="Times New Roman" w:hAnsi="Times New Roman"/>
          <w:color w:val="000000"/>
          <w:sz w:val="24"/>
          <w:lang w:val="ru-RU"/>
        </w:rPr>
        <w:t xml:space="preserve"> </w:t>
      </w:r>
      <w:r w:rsidRPr="006A21FA">
        <w:rPr>
          <w:rFonts w:ascii="Times New Roman" w:eastAsia="Times New Roman" w:hAnsi="Times New Roman"/>
          <w:color w:val="000000"/>
          <w:sz w:val="24"/>
          <w:lang w:val="ru-RU"/>
        </w:rPr>
        <w:t>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0755863"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0CC83D8" w14:textId="77777777" w:rsidR="00F809CC" w:rsidRPr="006A21FA" w:rsidRDefault="003A6E70">
      <w:pPr>
        <w:autoSpaceDE w:val="0"/>
        <w:autoSpaceDN w:val="0"/>
        <w:spacing w:after="0" w:line="240" w:lineRule="auto"/>
        <w:ind w:left="420" w:right="1440"/>
        <w:rPr>
          <w:lang w:val="ru-RU"/>
        </w:rPr>
      </w:pPr>
      <w:r w:rsidRPr="006A21FA">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6A21FA">
        <w:rPr>
          <w:rFonts w:ascii="Times New Roman" w:eastAsia="Times New Roman" w:hAnsi="Times New Roman"/>
          <w:color w:val="000000"/>
          <w:sz w:val="24"/>
          <w:lang w:val="ru-RU"/>
        </w:rPr>
        <w:t>внутриорганизменной</w:t>
      </w:r>
      <w:proofErr w:type="spellEnd"/>
      <w:r w:rsidRPr="006A21FA">
        <w:rPr>
          <w:rFonts w:ascii="Times New Roman" w:eastAsia="Times New Roman" w:hAnsi="Times New Roman"/>
          <w:color w:val="000000"/>
          <w:sz w:val="24"/>
          <w:lang w:val="ru-RU"/>
        </w:rPr>
        <w:t>), условиях среды обитания;</w:t>
      </w:r>
    </w:p>
    <w:p w14:paraId="40EA9996"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14:paraId="0312D81A"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lastRenderedPageBreak/>
        <w:t>—  выделять отличительные признаки природных и искусственных сообществ;</w:t>
      </w:r>
    </w:p>
    <w:p w14:paraId="04F91CC3"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3D12AF9"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раскрывать роль биологии в практической деятельности человека;</w:t>
      </w:r>
    </w:p>
    <w:p w14:paraId="6A6A83E3" w14:textId="77777777" w:rsidR="00F809CC" w:rsidRPr="006A21FA" w:rsidRDefault="003A6E70">
      <w:pPr>
        <w:autoSpaceDE w:val="0"/>
        <w:autoSpaceDN w:val="0"/>
        <w:spacing w:after="0" w:line="240" w:lineRule="auto"/>
        <w:ind w:left="420" w:right="1152"/>
        <w:rPr>
          <w:lang w:val="ru-RU"/>
        </w:rPr>
      </w:pPr>
      <w:r w:rsidRPr="006A21FA">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3528C89"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0E61AEA" w14:textId="77777777" w:rsidR="00F809CC" w:rsidRPr="006A21FA" w:rsidRDefault="003A6E70">
      <w:pPr>
        <w:autoSpaceDE w:val="0"/>
        <w:autoSpaceDN w:val="0"/>
        <w:spacing w:after="0" w:line="240" w:lineRule="auto"/>
        <w:ind w:left="420" w:right="288"/>
        <w:rPr>
          <w:lang w:val="ru-RU"/>
        </w:rPr>
      </w:pPr>
      <w:r w:rsidRPr="006A21FA">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6A21FA">
        <w:rPr>
          <w:lang w:val="ru-RU"/>
        </w:rPr>
        <w:br/>
      </w:r>
      <w:r w:rsidRPr="006A21FA">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6A37738"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14:paraId="782194FA"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B5D41EB"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14:paraId="03B69B08" w14:textId="77777777" w:rsidR="00F809CC" w:rsidRPr="006A21FA" w:rsidRDefault="003A6E70">
      <w:pPr>
        <w:autoSpaceDE w:val="0"/>
        <w:autoSpaceDN w:val="0"/>
        <w:spacing w:after="0" w:line="240" w:lineRule="auto"/>
        <w:ind w:left="420" w:right="864"/>
        <w:rPr>
          <w:rFonts w:ascii="Times New Roman" w:eastAsia="Times New Roman" w:hAnsi="Times New Roman"/>
          <w:color w:val="000000"/>
          <w:sz w:val="24"/>
          <w:lang w:val="ru-RU"/>
        </w:rPr>
      </w:pPr>
      <w:r w:rsidRPr="006A21FA">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0F664066" w14:textId="77777777" w:rsidR="00F809CC" w:rsidRPr="006A21FA" w:rsidRDefault="00F809CC">
      <w:pPr>
        <w:autoSpaceDE w:val="0"/>
        <w:autoSpaceDN w:val="0"/>
        <w:spacing w:after="0" w:line="240" w:lineRule="auto"/>
        <w:ind w:left="420" w:right="864"/>
        <w:rPr>
          <w:rFonts w:ascii="Times New Roman" w:eastAsia="Times New Roman" w:hAnsi="Times New Roman"/>
          <w:color w:val="000000"/>
          <w:sz w:val="24"/>
          <w:lang w:val="ru-RU"/>
        </w:rPr>
      </w:pPr>
    </w:p>
    <w:p w14:paraId="60C14F43"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color w:val="000000"/>
          <w:sz w:val="24"/>
          <w:lang w:val="ru-RU"/>
        </w:rPr>
        <w:t>6 КЛАСС</w:t>
      </w:r>
    </w:p>
    <w:p w14:paraId="730A9EBE"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характеризовать ботанику как биологическую науку, её разделы и связи с другими науками и техникой;</w:t>
      </w:r>
    </w:p>
    <w:p w14:paraId="7978E451"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xml:space="preserve">—  приводить примеры вклада российских (в том числе В. В. Докучаев, К. А. Тимирязев, С. Г. </w:t>
      </w:r>
      <w:proofErr w:type="spellStart"/>
      <w:r w:rsidRPr="006A21FA">
        <w:rPr>
          <w:rFonts w:ascii="Times New Roman" w:eastAsia="Times New Roman" w:hAnsi="Times New Roman"/>
          <w:color w:val="000000"/>
          <w:sz w:val="24"/>
          <w:lang w:val="ru-RU"/>
        </w:rPr>
        <w:t>Навашин</w:t>
      </w:r>
      <w:proofErr w:type="spellEnd"/>
      <w:r w:rsidRPr="006A21FA">
        <w:rPr>
          <w:rFonts w:ascii="Times New Roman" w:eastAsia="Times New Roman" w:hAnsi="Times New Roman"/>
          <w:color w:val="000000"/>
          <w:sz w:val="24"/>
          <w:lang w:val="ru-RU"/>
        </w:rPr>
        <w:t xml:space="preserve">) и зарубежных учёных (в том числе Р. Гук, М. </w:t>
      </w:r>
      <w:proofErr w:type="spellStart"/>
      <w:r w:rsidRPr="006A21FA">
        <w:rPr>
          <w:rFonts w:ascii="Times New Roman" w:eastAsia="Times New Roman" w:hAnsi="Times New Roman"/>
          <w:color w:val="000000"/>
          <w:sz w:val="24"/>
          <w:lang w:val="ru-RU"/>
        </w:rPr>
        <w:t>Мальпиги</w:t>
      </w:r>
      <w:proofErr w:type="spellEnd"/>
      <w:r w:rsidRPr="006A21FA">
        <w:rPr>
          <w:rFonts w:ascii="Times New Roman" w:eastAsia="Times New Roman" w:hAnsi="Times New Roman"/>
          <w:color w:val="000000"/>
          <w:sz w:val="24"/>
          <w:lang w:val="ru-RU"/>
        </w:rPr>
        <w:t>) в развитие наук о растениях;</w:t>
      </w:r>
    </w:p>
    <w:p w14:paraId="2DDBFD06" w14:textId="77777777" w:rsidR="00F809CC" w:rsidRPr="006A21FA" w:rsidRDefault="003A6E70">
      <w:pPr>
        <w:autoSpaceDE w:val="0"/>
        <w:autoSpaceDN w:val="0"/>
        <w:spacing w:after="0" w:line="240" w:lineRule="auto"/>
        <w:ind w:right="288"/>
        <w:rPr>
          <w:lang w:val="ru-RU"/>
        </w:rPr>
      </w:pPr>
      <w:r w:rsidRPr="006A21FA">
        <w:rPr>
          <w:rFonts w:ascii="Times New Roman" w:eastAsia="Times New Roman" w:hAnsi="Times New Roman"/>
          <w:color w:val="000000"/>
          <w:sz w:val="24"/>
          <w:lang w:val="ru-RU"/>
        </w:rP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B86A3EC" w14:textId="77777777" w:rsidR="00F809CC" w:rsidRPr="006A21FA" w:rsidRDefault="003A6E70">
      <w:pPr>
        <w:autoSpaceDE w:val="0"/>
        <w:autoSpaceDN w:val="0"/>
        <w:spacing w:after="0" w:line="240" w:lineRule="auto"/>
        <w:ind w:right="720"/>
        <w:rPr>
          <w:lang w:val="ru-RU"/>
        </w:rPr>
      </w:pPr>
      <w:r w:rsidRPr="006A21FA">
        <w:rPr>
          <w:rFonts w:ascii="Times New Roman" w:eastAsia="Times New Roman" w:hAnsi="Times New Roman"/>
          <w:color w:val="000000"/>
          <w:sz w:val="24"/>
          <w:lang w:val="ru-RU"/>
        </w:rPr>
        <w:t>—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74B7F49" w14:textId="77777777" w:rsidR="00F809CC" w:rsidRPr="006A21FA" w:rsidRDefault="003A6E70">
      <w:pPr>
        <w:autoSpaceDE w:val="0"/>
        <w:autoSpaceDN w:val="0"/>
        <w:spacing w:after="0" w:line="240" w:lineRule="auto"/>
        <w:ind w:right="144"/>
        <w:rPr>
          <w:lang w:val="ru-RU"/>
        </w:rPr>
      </w:pPr>
      <w:r w:rsidRPr="006A21FA">
        <w:rPr>
          <w:rFonts w:ascii="Times New Roman" w:eastAsia="Times New Roman" w:hAnsi="Times New Roman"/>
          <w:color w:val="000000"/>
          <w:sz w:val="24"/>
          <w:lang w:val="ru-RU"/>
        </w:rPr>
        <w:t>—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65ED263"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EB9E2A7"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сравнивать растительные ткани и органы растений между собой;</w:t>
      </w:r>
    </w:p>
    <w:p w14:paraId="4C38ED78" w14:textId="77777777" w:rsidR="00F809CC" w:rsidRPr="006A21FA" w:rsidRDefault="003A6E70">
      <w:pPr>
        <w:autoSpaceDE w:val="0"/>
        <w:autoSpaceDN w:val="0"/>
        <w:spacing w:after="0" w:line="240" w:lineRule="auto"/>
        <w:ind w:right="288"/>
        <w:rPr>
          <w:lang w:val="ru-RU"/>
        </w:rPr>
      </w:pPr>
      <w:r w:rsidRPr="006A21FA">
        <w:rPr>
          <w:rFonts w:ascii="Times New Roman" w:eastAsia="Times New Roman" w:hAnsi="Times New Roman"/>
          <w:color w:val="000000"/>
          <w:sz w:val="24"/>
          <w:lang w:val="ru-RU"/>
        </w:rPr>
        <w:t xml:space="preserve">—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w:t>
      </w:r>
      <w:r w:rsidRPr="006A21FA">
        <w:rPr>
          <w:lang w:val="ru-RU"/>
        </w:rPr>
        <w:br/>
      </w:r>
      <w:r w:rsidRPr="006A21FA">
        <w:rPr>
          <w:rFonts w:ascii="Times New Roman" w:eastAsia="Times New Roman" w:hAnsi="Times New Roman"/>
          <w:color w:val="000000"/>
          <w:sz w:val="24"/>
          <w:lang w:val="ru-RU"/>
        </w:rPr>
        <w:t>микропрепаратами, исследовательские работы с использованием приборов и инструментов цифровой лаборатории;</w:t>
      </w:r>
    </w:p>
    <w:p w14:paraId="3EFAF567" w14:textId="77777777" w:rsidR="00F809CC" w:rsidRPr="006A21FA" w:rsidRDefault="003A6E70">
      <w:pPr>
        <w:autoSpaceDE w:val="0"/>
        <w:autoSpaceDN w:val="0"/>
        <w:spacing w:after="0" w:line="240" w:lineRule="auto"/>
        <w:ind w:right="288"/>
        <w:rPr>
          <w:lang w:val="ru-RU"/>
        </w:rPr>
      </w:pPr>
      <w:r w:rsidRPr="006A21FA">
        <w:rPr>
          <w:rFonts w:ascii="Times New Roman" w:eastAsia="Times New Roman" w:hAnsi="Times New Roman"/>
          <w:color w:val="000000"/>
          <w:sz w:val="24"/>
          <w:lang w:val="ru-RU"/>
        </w:rPr>
        <w:t>—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CA53DF8"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выявлять причинно-следственные связи между строением и функциями тканей и органов растений, строением и жизнедеятельностью растений;</w:t>
      </w:r>
    </w:p>
    <w:p w14:paraId="2A472CDC"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классифицировать растения и их части по разным основаниям;</w:t>
      </w:r>
    </w:p>
    <w:p w14:paraId="0790BEA1" w14:textId="77777777" w:rsidR="00F809CC" w:rsidRPr="006A21FA" w:rsidRDefault="003A6E70">
      <w:pPr>
        <w:autoSpaceDE w:val="0"/>
        <w:autoSpaceDN w:val="0"/>
        <w:spacing w:after="0" w:line="240" w:lineRule="auto"/>
        <w:ind w:right="288"/>
        <w:rPr>
          <w:lang w:val="ru-RU"/>
        </w:rPr>
      </w:pPr>
      <w:r w:rsidRPr="006A21FA">
        <w:rPr>
          <w:rFonts w:ascii="Times New Roman" w:eastAsia="Times New Roman" w:hAnsi="Times New Roman"/>
          <w:color w:val="000000"/>
          <w:sz w:val="24"/>
          <w:lang w:val="ru-RU"/>
        </w:rPr>
        <w:lastRenderedPageBreak/>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w:t>
      </w:r>
      <w:r w:rsidRPr="006A21FA">
        <w:rPr>
          <w:lang w:val="ru-RU"/>
        </w:rPr>
        <w:br/>
      </w:r>
      <w:r w:rsidRPr="006A21FA">
        <w:rPr>
          <w:rFonts w:ascii="Times New Roman" w:eastAsia="Times New Roman" w:hAnsi="Times New Roman"/>
          <w:color w:val="000000"/>
          <w:sz w:val="24"/>
          <w:lang w:val="ru-RU"/>
        </w:rPr>
        <w:t>хозяйственное значение вегетативного размножения;</w:t>
      </w:r>
    </w:p>
    <w:p w14:paraId="56EDDDA2"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применять полученные знания для выращивания и размножения культурных растений;</w:t>
      </w:r>
    </w:p>
    <w:p w14:paraId="7E5C8410"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E434F73"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74BCF83" w14:textId="77777777" w:rsidR="00F809CC" w:rsidRPr="006A21FA" w:rsidRDefault="003A6E70">
      <w:pPr>
        <w:autoSpaceDE w:val="0"/>
        <w:autoSpaceDN w:val="0"/>
        <w:spacing w:after="0" w:line="240" w:lineRule="auto"/>
        <w:ind w:right="720"/>
        <w:rPr>
          <w:lang w:val="ru-RU"/>
        </w:rPr>
      </w:pPr>
      <w:r w:rsidRPr="006A21FA">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2649B2B"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8A1C4DF" w14:textId="77777777" w:rsidR="00F809CC" w:rsidRPr="006A21FA" w:rsidRDefault="003A6E70">
      <w:pPr>
        <w:autoSpaceDE w:val="0"/>
        <w:autoSpaceDN w:val="0"/>
        <w:spacing w:after="0" w:line="240" w:lineRule="auto"/>
        <w:ind w:right="864"/>
        <w:rPr>
          <w:lang w:val="ru-RU"/>
        </w:rPr>
      </w:pPr>
      <w:r w:rsidRPr="006A21FA">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110A696B" w14:textId="77777777" w:rsidR="00F809CC" w:rsidRPr="006A21FA" w:rsidRDefault="00F809CC">
      <w:pPr>
        <w:autoSpaceDE w:val="0"/>
        <w:autoSpaceDN w:val="0"/>
        <w:spacing w:after="0" w:line="240" w:lineRule="auto"/>
        <w:rPr>
          <w:lang w:val="ru-RU"/>
        </w:rPr>
      </w:pPr>
    </w:p>
    <w:p w14:paraId="577AEF82" w14:textId="77777777" w:rsidR="00F809CC" w:rsidRPr="006A21FA" w:rsidRDefault="003A6E70">
      <w:pPr>
        <w:rPr>
          <w:lang w:val="ru-RU"/>
        </w:rPr>
      </w:pPr>
      <w:r w:rsidRPr="006A21FA">
        <w:rPr>
          <w:rFonts w:ascii="Times New Roman" w:eastAsia="Times New Roman" w:hAnsi="Times New Roman"/>
          <w:b/>
          <w:color w:val="000000"/>
          <w:sz w:val="24"/>
          <w:lang w:val="ru-RU"/>
        </w:rPr>
        <w:t>7 КЛАСС</w:t>
      </w:r>
    </w:p>
    <w:p w14:paraId="22432C90" w14:textId="77777777" w:rsidR="00F809CC" w:rsidRPr="006A21FA" w:rsidRDefault="003A6E70">
      <w:pPr>
        <w:autoSpaceDE w:val="0"/>
        <w:autoSpaceDN w:val="0"/>
        <w:spacing w:after="0" w:line="240" w:lineRule="auto"/>
        <w:ind w:left="420" w:right="288"/>
        <w:rPr>
          <w:lang w:val="ru-RU"/>
        </w:rPr>
      </w:pPr>
      <w:r w:rsidRPr="006A21FA">
        <w:rPr>
          <w:rFonts w:ascii="Times New Roman" w:eastAsia="Times New Roman" w:hAnsi="Times New Roman"/>
          <w:color w:val="000000"/>
          <w:sz w:val="24"/>
          <w:lang w:val="ru-RU"/>
        </w:rPr>
        <w:t>—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6115E18"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35360A9"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0B0181A" w14:textId="77777777" w:rsidR="00F809CC" w:rsidRPr="006A21FA" w:rsidRDefault="003A6E70">
      <w:pPr>
        <w:autoSpaceDE w:val="0"/>
        <w:autoSpaceDN w:val="0"/>
        <w:spacing w:after="0" w:line="240" w:lineRule="auto"/>
        <w:ind w:left="420" w:right="720"/>
        <w:rPr>
          <w:lang w:val="ru-RU"/>
        </w:rPr>
      </w:pPr>
      <w:r w:rsidRPr="006A21FA">
        <w:rPr>
          <w:rFonts w:ascii="Times New Roman" w:eastAsia="Times New Roman" w:hAnsi="Times New Roman"/>
          <w:color w:val="000000"/>
          <w:sz w:val="24"/>
          <w:lang w:val="ru-RU"/>
        </w:rPr>
        <w:t>—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E9955B7" w14:textId="77777777" w:rsidR="00F809CC" w:rsidRPr="006A21FA" w:rsidRDefault="003A6E70">
      <w:pPr>
        <w:autoSpaceDE w:val="0"/>
        <w:autoSpaceDN w:val="0"/>
        <w:spacing w:after="0" w:line="240" w:lineRule="auto"/>
        <w:ind w:left="420" w:right="864"/>
        <w:rPr>
          <w:lang w:val="ru-RU"/>
        </w:rPr>
      </w:pPr>
      <w:r w:rsidRPr="006A21FA">
        <w:rPr>
          <w:rFonts w:ascii="Times New Roman" w:eastAsia="Times New Roman" w:hAnsi="Times New Roman"/>
          <w:color w:val="000000"/>
          <w:sz w:val="24"/>
          <w:lang w:val="ru-RU"/>
        </w:rPr>
        <w:t>—  выявлять признаки классов покрытосеменных или цветковых, семейств двудольных и однодольных растений;</w:t>
      </w:r>
    </w:p>
    <w:p w14:paraId="6B7A3721" w14:textId="77777777" w:rsidR="00F809CC" w:rsidRPr="006A21FA" w:rsidRDefault="003A6E70">
      <w:pPr>
        <w:autoSpaceDE w:val="0"/>
        <w:autoSpaceDN w:val="0"/>
        <w:spacing w:after="0" w:line="240" w:lineRule="auto"/>
        <w:ind w:left="420" w:right="1584"/>
        <w:rPr>
          <w:lang w:val="ru-RU"/>
        </w:rPr>
      </w:pPr>
      <w:r w:rsidRPr="006A21FA">
        <w:rPr>
          <w:rFonts w:ascii="Times New Roman" w:eastAsia="Times New Roman" w:hAnsi="Times New Roman"/>
          <w:color w:val="000000"/>
          <w:sz w:val="24"/>
          <w:lang w:val="ru-RU"/>
        </w:rPr>
        <w:t>—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AA1CB2C" w14:textId="77777777" w:rsidR="00F809CC" w:rsidRPr="006A21FA" w:rsidRDefault="003A6E70">
      <w:pPr>
        <w:autoSpaceDE w:val="0"/>
        <w:autoSpaceDN w:val="0"/>
        <w:spacing w:after="0" w:line="240" w:lineRule="auto"/>
        <w:ind w:left="420" w:right="576"/>
        <w:rPr>
          <w:lang w:val="ru-RU"/>
        </w:rPr>
      </w:pPr>
      <w:r w:rsidRPr="006A21FA">
        <w:rPr>
          <w:rFonts w:ascii="Times New Roman" w:eastAsia="Times New Roman" w:hAnsi="Times New Roman"/>
          <w:color w:val="000000"/>
          <w:sz w:val="24"/>
          <w:lang w:val="ru-RU"/>
        </w:rPr>
        <w:t>—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BFC3D43"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выделять существенные признаки строения и жизнедеятельности растений, бактерий, грибов, лишайников;</w:t>
      </w:r>
    </w:p>
    <w:p w14:paraId="56C70ADB"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проводить описание и сравнивать между собой растения, грибы, лишайники, бактерии по заданному плану; делать выводы на основе сравнения;</w:t>
      </w:r>
    </w:p>
    <w:p w14:paraId="2CF85365"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описывать усложнение организации растений в ходе эволюции растительного мира на Земле;</w:t>
      </w:r>
    </w:p>
    <w:p w14:paraId="4DA40961" w14:textId="77777777" w:rsidR="00F809CC" w:rsidRPr="006A21FA" w:rsidRDefault="003A6E70">
      <w:pPr>
        <w:autoSpaceDE w:val="0"/>
        <w:autoSpaceDN w:val="0"/>
        <w:spacing w:after="0" w:line="240" w:lineRule="auto"/>
        <w:ind w:left="420" w:right="576"/>
        <w:rPr>
          <w:lang w:val="ru-RU"/>
        </w:rPr>
      </w:pPr>
      <w:r w:rsidRPr="006A21FA">
        <w:rPr>
          <w:rFonts w:ascii="Times New Roman" w:eastAsia="Times New Roman" w:hAnsi="Times New Roman"/>
          <w:color w:val="000000"/>
          <w:sz w:val="24"/>
          <w:lang w:val="ru-RU"/>
        </w:rPr>
        <w:t>—  выявлять черты приспособленности растений к среде обитания, значение экологических факторов для растений;</w:t>
      </w:r>
    </w:p>
    <w:p w14:paraId="2908B737" w14:textId="77777777" w:rsidR="00F809CC" w:rsidRPr="006A21FA" w:rsidRDefault="003A6E70">
      <w:pPr>
        <w:autoSpaceDE w:val="0"/>
        <w:autoSpaceDN w:val="0"/>
        <w:spacing w:after="0" w:line="240" w:lineRule="auto"/>
        <w:ind w:left="420" w:right="1008"/>
        <w:rPr>
          <w:lang w:val="ru-RU"/>
        </w:rPr>
      </w:pPr>
      <w:r w:rsidRPr="006A21FA">
        <w:rPr>
          <w:rFonts w:ascii="Times New Roman" w:eastAsia="Times New Roman" w:hAnsi="Times New Roman"/>
          <w:color w:val="000000"/>
          <w:sz w:val="24"/>
          <w:lang w:val="ru-RU"/>
        </w:rP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E697ED0"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lastRenderedPageBreak/>
        <w:t>—  приводить примеры культурных растений и их значение в жизни человека; понимать причины и знать меры охраны растительного мира Земли;</w:t>
      </w:r>
    </w:p>
    <w:p w14:paraId="4032D67E" w14:textId="77777777" w:rsidR="00F809CC" w:rsidRPr="006A21FA" w:rsidRDefault="003A6E70">
      <w:pPr>
        <w:autoSpaceDE w:val="0"/>
        <w:autoSpaceDN w:val="0"/>
        <w:spacing w:after="0" w:line="240" w:lineRule="auto"/>
        <w:ind w:left="420" w:right="720"/>
        <w:rPr>
          <w:lang w:val="ru-RU"/>
        </w:rPr>
      </w:pPr>
      <w:r w:rsidRPr="006A21FA">
        <w:rPr>
          <w:rFonts w:ascii="Times New Roman" w:eastAsia="Times New Roman" w:hAnsi="Times New Roman"/>
          <w:color w:val="000000"/>
          <w:sz w:val="24"/>
          <w:lang w:val="ru-RU"/>
        </w:rPr>
        <w:t>—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95B6CF2"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xml:space="preserve">—  демонстрировать на конкретных примерах связь знаний биологии со знаниями по </w:t>
      </w:r>
      <w:r w:rsidRPr="006A21FA">
        <w:rPr>
          <w:lang w:val="ru-RU"/>
        </w:rPr>
        <w:br/>
      </w:r>
      <w:r w:rsidRPr="006A21FA">
        <w:rPr>
          <w:rFonts w:ascii="Times New Roman" w:eastAsia="Times New Roman" w:hAnsi="Times New Roman"/>
          <w:color w:val="000000"/>
          <w:sz w:val="24"/>
          <w:lang w:val="ru-RU"/>
        </w:rPr>
        <w:t>математике, физике, географии, технологии, литературе, и технологии, предметов гуманитарного</w:t>
      </w:r>
      <w:r>
        <w:rPr>
          <w:rFonts w:ascii="Times New Roman" w:eastAsia="Times New Roman" w:hAnsi="Times New Roman"/>
          <w:color w:val="000000"/>
          <w:sz w:val="24"/>
          <w:lang w:val="ru-RU"/>
        </w:rPr>
        <w:t xml:space="preserve"> </w:t>
      </w:r>
    </w:p>
    <w:p w14:paraId="436F8390"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цикла, различными видами искусства;</w:t>
      </w:r>
    </w:p>
    <w:p w14:paraId="28170AB3"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7023146"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A28FF67"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21DAFC5E"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691075D7" w14:textId="77777777" w:rsidR="00F809CC" w:rsidRPr="006A21FA" w:rsidRDefault="00F809CC">
      <w:pPr>
        <w:autoSpaceDE w:val="0"/>
        <w:autoSpaceDN w:val="0"/>
        <w:spacing w:after="0" w:line="240" w:lineRule="auto"/>
        <w:rPr>
          <w:rFonts w:ascii="Times New Roman" w:eastAsia="Times New Roman" w:hAnsi="Times New Roman"/>
          <w:b/>
          <w:color w:val="000000"/>
          <w:sz w:val="24"/>
          <w:lang w:val="ru-RU"/>
        </w:rPr>
      </w:pPr>
    </w:p>
    <w:p w14:paraId="3785B530"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color w:val="000000"/>
          <w:sz w:val="24"/>
          <w:lang w:val="ru-RU"/>
        </w:rPr>
        <w:t>8 КЛАСС</w:t>
      </w:r>
    </w:p>
    <w:p w14:paraId="1F84C47C"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характеризовать зоологию как биологическую науку, её разделы и связь с другими науками и техникой;</w:t>
      </w:r>
    </w:p>
    <w:p w14:paraId="43729EEA" w14:textId="77777777" w:rsidR="00F809CC" w:rsidRPr="006A21FA" w:rsidRDefault="003A6E70">
      <w:pPr>
        <w:autoSpaceDE w:val="0"/>
        <w:autoSpaceDN w:val="0"/>
        <w:spacing w:after="0" w:line="240" w:lineRule="auto"/>
        <w:ind w:left="420" w:right="288"/>
        <w:rPr>
          <w:lang w:val="ru-RU"/>
        </w:rPr>
      </w:pPr>
      <w:r w:rsidRPr="006A21FA">
        <w:rPr>
          <w:rFonts w:ascii="Times New Roman" w:eastAsia="Times New Roman" w:hAnsi="Times New Roman"/>
          <w:color w:val="000000"/>
          <w:sz w:val="24"/>
          <w:lang w:val="ru-RU"/>
        </w:rPr>
        <w:t>—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F4756FE"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EE11BE7"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6A21FA">
        <w:rPr>
          <w:lang w:val="ru-RU"/>
        </w:rPr>
        <w:br/>
      </w:r>
      <w:r w:rsidRPr="006A21FA">
        <w:rPr>
          <w:rFonts w:ascii="Times New Roman" w:eastAsia="Times New Roman" w:hAnsi="Times New Roman"/>
          <w:color w:val="000000"/>
          <w:sz w:val="24"/>
          <w:lang w:val="ru-RU"/>
        </w:rPr>
        <w:t>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CF82749" w14:textId="77777777" w:rsidR="00F809CC" w:rsidRPr="006A21FA" w:rsidRDefault="003A6E70">
      <w:pPr>
        <w:autoSpaceDE w:val="0"/>
        <w:autoSpaceDN w:val="0"/>
        <w:spacing w:after="0" w:line="240" w:lineRule="auto"/>
        <w:ind w:left="420" w:right="288"/>
        <w:rPr>
          <w:lang w:val="ru-RU"/>
        </w:rPr>
      </w:pPr>
      <w:r w:rsidRPr="006A21FA">
        <w:rPr>
          <w:rFonts w:ascii="Times New Roman" w:eastAsia="Times New Roman" w:hAnsi="Times New Roman"/>
          <w:color w:val="000000"/>
          <w:sz w:val="24"/>
          <w:lang w:val="ru-RU"/>
        </w:rPr>
        <w:t>—  раскрывать общие признаки животных, уровни организации животного организма: клетки, ткани, органы, системы органов, организм;</w:t>
      </w:r>
    </w:p>
    <w:p w14:paraId="07080878"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сравнивать животные ткани и органы животных между собой;</w:t>
      </w:r>
    </w:p>
    <w:p w14:paraId="5A399B44"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w:t>
      </w:r>
      <w:r w:rsidRPr="006A21FA">
        <w:rPr>
          <w:lang w:val="ru-RU"/>
        </w:rPr>
        <w:br/>
      </w:r>
      <w:r w:rsidRPr="006A21FA">
        <w:rPr>
          <w:rFonts w:ascii="Times New Roman" w:eastAsia="Times New Roman" w:hAnsi="Times New Roman"/>
          <w:color w:val="000000"/>
          <w:sz w:val="24"/>
          <w:lang w:val="ru-RU"/>
        </w:rPr>
        <w:t>размножение и развитие;</w:t>
      </w:r>
    </w:p>
    <w:p w14:paraId="6F0657F7"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1699DE2"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выявлять причинно-следственные связи между строением, жизнедеятельностью и средой обитания животных изучаемых систематических групп;</w:t>
      </w:r>
    </w:p>
    <w:p w14:paraId="2BDACA62"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392DEEE" w14:textId="77777777" w:rsidR="00F809CC" w:rsidRPr="006A21FA" w:rsidRDefault="003A6E70">
      <w:pPr>
        <w:autoSpaceDE w:val="0"/>
        <w:autoSpaceDN w:val="0"/>
        <w:spacing w:after="0" w:line="240" w:lineRule="auto"/>
        <w:ind w:left="420" w:right="1728"/>
        <w:rPr>
          <w:lang w:val="ru-RU"/>
        </w:rPr>
      </w:pPr>
      <w:r w:rsidRPr="006A21FA">
        <w:rPr>
          <w:rFonts w:ascii="Times New Roman" w:eastAsia="Times New Roman" w:hAnsi="Times New Roman"/>
          <w:color w:val="000000"/>
          <w:sz w:val="24"/>
          <w:lang w:val="ru-RU"/>
        </w:rPr>
        <w:t>—  выявлять признаки классов членистоногих и хордовых; отрядов насекомых и млекопитающих;</w:t>
      </w:r>
    </w:p>
    <w:p w14:paraId="347F1552" w14:textId="77777777" w:rsidR="00F809CC" w:rsidRPr="006A21FA" w:rsidRDefault="003A6E70">
      <w:pPr>
        <w:autoSpaceDE w:val="0"/>
        <w:autoSpaceDN w:val="0"/>
        <w:spacing w:after="0" w:line="240" w:lineRule="auto"/>
        <w:ind w:left="420" w:right="288"/>
        <w:rPr>
          <w:lang w:val="ru-RU"/>
        </w:rPr>
      </w:pPr>
      <w:r w:rsidRPr="006A21FA">
        <w:rPr>
          <w:rFonts w:ascii="Times New Roman" w:eastAsia="Times New Roman" w:hAnsi="Times New Roman"/>
          <w:color w:val="000000"/>
          <w:sz w:val="24"/>
          <w:lang w:val="ru-RU"/>
        </w:rPr>
        <w:lastRenderedPageBreak/>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A61C1DC"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сравнивать представителей отдельных систематических групп животных и делать выводы на основе сравнения;</w:t>
      </w:r>
    </w:p>
    <w:p w14:paraId="6356CAF1"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классифицировать животных на основании особенностей строения;</w:t>
      </w:r>
    </w:p>
    <w:p w14:paraId="13B47E55"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описывать усложнение организации животных в ходе эволюции животного мира на Земле;</w:t>
      </w:r>
    </w:p>
    <w:p w14:paraId="0E5F433F" w14:textId="77777777" w:rsidR="00F809CC" w:rsidRPr="006A21FA" w:rsidRDefault="003A6E70">
      <w:pPr>
        <w:autoSpaceDE w:val="0"/>
        <w:autoSpaceDN w:val="0"/>
        <w:spacing w:after="0" w:line="240" w:lineRule="auto"/>
        <w:ind w:left="420" w:right="432"/>
        <w:rPr>
          <w:lang w:val="ru-RU"/>
        </w:rPr>
      </w:pPr>
      <w:r w:rsidRPr="006A21FA">
        <w:rPr>
          <w:rFonts w:ascii="Times New Roman" w:eastAsia="Times New Roman" w:hAnsi="Times New Roman"/>
          <w:color w:val="000000"/>
          <w:sz w:val="24"/>
          <w:lang w:val="ru-RU"/>
        </w:rPr>
        <w:t>—  выявлять черты приспособленности животных к среде обитания, значение экологических факторов для животных;</w:t>
      </w:r>
    </w:p>
    <w:p w14:paraId="77A37C7C"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выявлять взаимосвязи животных в природных сообществах, цепи питания;</w:t>
      </w:r>
    </w:p>
    <w:p w14:paraId="55EB8E84"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устанавливать взаимосвязи животных с растениями, грибами, лишайниками и бактериями в природных сообществах;</w:t>
      </w:r>
    </w:p>
    <w:p w14:paraId="48C74654"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характеризовать животных природных зон Земли, основные закономерности распространения животных по планете;</w:t>
      </w:r>
    </w:p>
    <w:p w14:paraId="1FE1DF55"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раскрывать роль животных в природных сообществах;</w:t>
      </w:r>
    </w:p>
    <w:p w14:paraId="3741790D" w14:textId="77777777" w:rsidR="00F809CC" w:rsidRPr="006A21FA" w:rsidRDefault="003A6E70">
      <w:pPr>
        <w:autoSpaceDE w:val="0"/>
        <w:autoSpaceDN w:val="0"/>
        <w:spacing w:after="0" w:line="240" w:lineRule="auto"/>
        <w:ind w:left="420" w:right="576"/>
        <w:rPr>
          <w:lang w:val="ru-RU"/>
        </w:rPr>
      </w:pPr>
      <w:r w:rsidRPr="006A21FA">
        <w:rPr>
          <w:rFonts w:ascii="Times New Roman" w:eastAsia="Times New Roman" w:hAnsi="Times New Roman"/>
          <w:color w:val="000000"/>
          <w:sz w:val="24"/>
          <w:lang w:val="ru-RU"/>
        </w:rPr>
        <w:t>—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5CDB1E6"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понимать причины и знать меры охраны животного мира Земли;</w:t>
      </w:r>
    </w:p>
    <w:p w14:paraId="1F2EBE04" w14:textId="77777777" w:rsidR="00F809CC" w:rsidRPr="006A21FA" w:rsidRDefault="003A6E70">
      <w:pPr>
        <w:autoSpaceDE w:val="0"/>
        <w:autoSpaceDN w:val="0"/>
        <w:spacing w:after="0" w:line="240" w:lineRule="auto"/>
        <w:ind w:left="420" w:right="1152"/>
        <w:rPr>
          <w:lang w:val="ru-RU"/>
        </w:rPr>
      </w:pPr>
      <w:r w:rsidRPr="006A21FA">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5F3C63C9"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ACD0909"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6E07125" w14:textId="77777777" w:rsidR="00F809CC" w:rsidRPr="006A21FA" w:rsidRDefault="003A6E70">
      <w:pPr>
        <w:autoSpaceDE w:val="0"/>
        <w:autoSpaceDN w:val="0"/>
        <w:spacing w:after="0" w:line="240" w:lineRule="auto"/>
        <w:ind w:left="420" w:right="576"/>
        <w:rPr>
          <w:lang w:val="ru-RU"/>
        </w:rPr>
      </w:pPr>
      <w:r w:rsidRPr="006A21FA">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B6147DF" w14:textId="77777777" w:rsidR="00F809CC" w:rsidRPr="006A21FA" w:rsidRDefault="003A6E70">
      <w:pPr>
        <w:autoSpaceDE w:val="0"/>
        <w:autoSpaceDN w:val="0"/>
        <w:spacing w:after="0" w:line="240" w:lineRule="auto"/>
        <w:ind w:left="420" w:right="144"/>
        <w:rPr>
          <w:lang w:val="ru-RU"/>
        </w:rPr>
      </w:pPr>
      <w:r w:rsidRPr="006A21FA">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1E0F0F07" w14:textId="77777777" w:rsidR="00F809CC" w:rsidRPr="006A21FA" w:rsidRDefault="00F809CC">
      <w:pPr>
        <w:autoSpaceDE w:val="0"/>
        <w:autoSpaceDN w:val="0"/>
        <w:spacing w:after="0" w:line="240" w:lineRule="auto"/>
        <w:rPr>
          <w:rFonts w:ascii="Times New Roman" w:eastAsia="Times New Roman" w:hAnsi="Times New Roman"/>
          <w:b/>
          <w:color w:val="000000"/>
          <w:sz w:val="24"/>
          <w:lang w:val="ru-RU"/>
        </w:rPr>
      </w:pPr>
    </w:p>
    <w:p w14:paraId="42C0514A"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b/>
          <w:color w:val="000000"/>
          <w:sz w:val="24"/>
          <w:lang w:val="ru-RU"/>
        </w:rPr>
        <w:t>9 КЛАСС</w:t>
      </w:r>
    </w:p>
    <w:p w14:paraId="66FB643D" w14:textId="77777777" w:rsidR="00F809CC" w:rsidRPr="006A21FA" w:rsidRDefault="003A6E70">
      <w:pPr>
        <w:autoSpaceDE w:val="0"/>
        <w:autoSpaceDN w:val="0"/>
        <w:spacing w:after="0" w:line="240" w:lineRule="auto"/>
        <w:ind w:left="420" w:right="864"/>
        <w:rPr>
          <w:lang w:val="ru-RU"/>
        </w:rPr>
      </w:pPr>
      <w:r w:rsidRPr="006A21FA">
        <w:rPr>
          <w:rFonts w:ascii="Times New Roman" w:eastAsia="Times New Roman" w:hAnsi="Times New Roman"/>
          <w:color w:val="000000"/>
          <w:sz w:val="24"/>
          <w:lang w:val="ru-RU"/>
        </w:rPr>
        <w:t>—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54168A0" w14:textId="77777777" w:rsidR="00F809CC" w:rsidRPr="006A21FA" w:rsidRDefault="003A6E70">
      <w:pPr>
        <w:autoSpaceDE w:val="0"/>
        <w:autoSpaceDN w:val="0"/>
        <w:spacing w:after="0" w:line="240" w:lineRule="auto"/>
        <w:ind w:left="420"/>
        <w:rPr>
          <w:lang w:val="ru-RU"/>
        </w:rPr>
      </w:pPr>
      <w:r w:rsidRPr="006A21FA">
        <w:rPr>
          <w:rFonts w:ascii="Times New Roman" w:eastAsia="Times New Roman" w:hAnsi="Times New Roman"/>
          <w:color w:val="000000"/>
          <w:sz w:val="24"/>
          <w:lang w:val="ru-RU"/>
        </w:rPr>
        <w:t>—  объяснять положение человека в системе  органического мира, его происхождение; отличия</w:t>
      </w:r>
      <w:r>
        <w:rPr>
          <w:rFonts w:ascii="Times New Roman" w:eastAsia="Times New Roman" w:hAnsi="Times New Roman"/>
          <w:color w:val="000000"/>
          <w:sz w:val="24"/>
          <w:lang w:val="ru-RU"/>
        </w:rPr>
        <w:t xml:space="preserve"> </w:t>
      </w:r>
      <w:r w:rsidRPr="006A21FA">
        <w:rPr>
          <w:rFonts w:ascii="Times New Roman" w:eastAsia="Times New Roman" w:hAnsi="Times New Roman"/>
          <w:color w:val="000000"/>
          <w:sz w:val="24"/>
          <w:lang w:val="ru-RU"/>
        </w:rPr>
        <w:t>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957B49D" w14:textId="77777777" w:rsidR="00F809CC" w:rsidRPr="006A21FA" w:rsidRDefault="003A6E70">
      <w:pPr>
        <w:autoSpaceDE w:val="0"/>
        <w:autoSpaceDN w:val="0"/>
        <w:spacing w:after="0" w:line="240" w:lineRule="auto"/>
        <w:ind w:right="144"/>
        <w:rPr>
          <w:lang w:val="ru-RU"/>
        </w:rPr>
      </w:pPr>
      <w:r w:rsidRPr="006A21FA">
        <w:rPr>
          <w:rFonts w:ascii="Times New Roman" w:eastAsia="Times New Roman" w:hAnsi="Times New Roman"/>
          <w:color w:val="000000"/>
          <w:sz w:val="24"/>
          <w:lang w:val="ru-RU"/>
        </w:rPr>
        <w:t>—  приводить примеры вклада российских (в том числе И. М. Сеченов, И. П. Павлов, И. И. Мечников, А. А. Ухтомский, П. К. Анохин) и зарубежных (в том числе У. Гарвей, К. Бернар, Л.</w:t>
      </w:r>
    </w:p>
    <w:p w14:paraId="44B8D9DB" w14:textId="77777777" w:rsidR="00F809CC" w:rsidRPr="006A21FA" w:rsidRDefault="003A6E70">
      <w:pPr>
        <w:autoSpaceDE w:val="0"/>
        <w:autoSpaceDN w:val="0"/>
        <w:spacing w:after="0" w:line="240" w:lineRule="auto"/>
        <w:ind w:right="1584"/>
        <w:rPr>
          <w:lang w:val="ru-RU"/>
        </w:rPr>
      </w:pPr>
      <w:r w:rsidRPr="006A21FA">
        <w:rPr>
          <w:rFonts w:ascii="Times New Roman" w:eastAsia="Times New Roman" w:hAnsi="Times New Roman"/>
          <w:color w:val="000000"/>
          <w:sz w:val="24"/>
          <w:lang w:val="ru-RU"/>
        </w:rPr>
        <w:t>Пастер, Ч. Дарвин) учёных в развитие представлений о происхождении, строении, жизнедеятельности, поведении, экологии человека;</w:t>
      </w:r>
    </w:p>
    <w:p w14:paraId="028A72D7" w14:textId="77777777" w:rsidR="00F809CC" w:rsidRPr="006A21FA" w:rsidRDefault="003A6E70">
      <w:pPr>
        <w:autoSpaceDE w:val="0"/>
        <w:autoSpaceDN w:val="0"/>
        <w:spacing w:after="0" w:line="240" w:lineRule="auto"/>
        <w:ind w:right="144"/>
        <w:rPr>
          <w:lang w:val="ru-RU"/>
        </w:rPr>
      </w:pPr>
      <w:r w:rsidRPr="006A21FA">
        <w:rPr>
          <w:rFonts w:ascii="Times New Roman" w:eastAsia="Times New Roman" w:hAnsi="Times New Roman"/>
          <w:color w:val="000000"/>
          <w:sz w:val="24"/>
          <w:lang w:val="ru-RU"/>
        </w:rPr>
        <w:t>—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4645223" w14:textId="77777777" w:rsidR="00F809CC" w:rsidRPr="006A21FA" w:rsidRDefault="003A6E70">
      <w:pPr>
        <w:autoSpaceDE w:val="0"/>
        <w:autoSpaceDN w:val="0"/>
        <w:spacing w:after="0" w:line="240" w:lineRule="auto"/>
        <w:ind w:right="144"/>
        <w:rPr>
          <w:lang w:val="ru-RU"/>
        </w:rPr>
      </w:pPr>
      <w:r w:rsidRPr="006A21FA">
        <w:rPr>
          <w:rFonts w:ascii="Times New Roman" w:eastAsia="Times New Roman" w:hAnsi="Times New Roman"/>
          <w:color w:val="000000"/>
          <w:sz w:val="24"/>
          <w:lang w:val="ru-RU"/>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7AFCCC0"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lastRenderedPageBreak/>
        <w:t>—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E4ECFE5"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различать биологически активные вещества (витамины, ферменты, гормоны), выявлять их роль в процессе обмена веществ и превращения энергии;</w:t>
      </w:r>
    </w:p>
    <w:p w14:paraId="108A5E7C" w14:textId="77777777" w:rsidR="00F809CC" w:rsidRPr="006A21FA" w:rsidRDefault="003A6E70">
      <w:pPr>
        <w:autoSpaceDE w:val="0"/>
        <w:autoSpaceDN w:val="0"/>
        <w:spacing w:after="0" w:line="240" w:lineRule="auto"/>
        <w:ind w:right="288"/>
        <w:rPr>
          <w:lang w:val="ru-RU"/>
        </w:rPr>
      </w:pPr>
      <w:r w:rsidRPr="006A21FA">
        <w:rPr>
          <w:rFonts w:ascii="Times New Roman" w:eastAsia="Times New Roman" w:hAnsi="Times New Roman"/>
          <w:color w:val="000000"/>
          <w:sz w:val="24"/>
          <w:lang w:val="ru-RU"/>
        </w:rPr>
        <w:t>—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75769CE" w14:textId="77777777" w:rsidR="00F809CC" w:rsidRPr="006A21FA" w:rsidRDefault="003A6E70">
      <w:pPr>
        <w:autoSpaceDE w:val="0"/>
        <w:autoSpaceDN w:val="0"/>
        <w:spacing w:after="0" w:line="240" w:lineRule="auto"/>
        <w:ind w:right="144"/>
        <w:rPr>
          <w:lang w:val="ru-RU"/>
        </w:rPr>
      </w:pPr>
      <w:r w:rsidRPr="006A21FA">
        <w:rPr>
          <w:rFonts w:ascii="Times New Roman" w:eastAsia="Times New Roman" w:hAnsi="Times New Roman"/>
          <w:color w:val="000000"/>
          <w:sz w:val="24"/>
          <w:lang w:val="ru-RU"/>
        </w:rPr>
        <w:t>—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F82C47F"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применять биологические модели для выявления особенностей строения и функционирования органов и систем органов человека;</w:t>
      </w:r>
    </w:p>
    <w:p w14:paraId="36B932F9"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объяснять нейрогуморальную регуляцию процессов жизнедеятельности организма человека;</w:t>
      </w:r>
    </w:p>
    <w:p w14:paraId="79E55771"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w:t>
      </w:r>
      <w:r w:rsidRPr="006A21FA">
        <w:rPr>
          <w:lang w:val="ru-RU"/>
        </w:rPr>
        <w:br/>
      </w:r>
      <w:r w:rsidRPr="006A21FA">
        <w:rPr>
          <w:rFonts w:ascii="Times New Roman" w:eastAsia="Times New Roman" w:hAnsi="Times New Roman"/>
          <w:color w:val="000000"/>
          <w:sz w:val="24"/>
          <w:lang w:val="ru-RU"/>
        </w:rPr>
        <w:t>функциональных систем организма, направленных на достижение полезных приспособительных результатов;</w:t>
      </w:r>
    </w:p>
    <w:p w14:paraId="6E5873D9"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26137F4"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AC69AC"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F5EEA1D"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748337B"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7EB9A18" w14:textId="77777777" w:rsidR="00F809CC" w:rsidRPr="006A21FA" w:rsidRDefault="003A6E70">
      <w:pPr>
        <w:autoSpaceDE w:val="0"/>
        <w:autoSpaceDN w:val="0"/>
        <w:spacing w:after="0" w:line="240" w:lineRule="auto"/>
        <w:ind w:right="144"/>
        <w:rPr>
          <w:lang w:val="ru-RU"/>
        </w:rPr>
      </w:pPr>
      <w:r w:rsidRPr="006A21FA">
        <w:rPr>
          <w:rFonts w:ascii="Times New Roman" w:eastAsia="Times New Roman" w:hAnsi="Times New Roman"/>
          <w:color w:val="000000"/>
          <w:sz w:val="24"/>
          <w:lang w:val="ru-RU"/>
        </w:rPr>
        <w:t>—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4839590" w14:textId="77777777" w:rsidR="00F809CC" w:rsidRPr="006A21FA" w:rsidRDefault="003A6E70">
      <w:pPr>
        <w:autoSpaceDE w:val="0"/>
        <w:autoSpaceDN w:val="0"/>
        <w:spacing w:after="0" w:line="240" w:lineRule="auto"/>
        <w:ind w:right="864"/>
        <w:rPr>
          <w:lang w:val="ru-RU"/>
        </w:rPr>
      </w:pPr>
      <w:r w:rsidRPr="006A21FA">
        <w:rPr>
          <w:rFonts w:ascii="Times New Roman" w:eastAsia="Times New Roman" w:hAnsi="Times New Roman"/>
          <w:color w:val="000000"/>
          <w:sz w:val="24"/>
          <w:lang w:val="ru-RU"/>
        </w:rPr>
        <w:t>—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670D7F1D" w14:textId="77777777" w:rsidR="00F809CC" w:rsidRPr="006A21FA" w:rsidRDefault="003A6E70">
      <w:pPr>
        <w:autoSpaceDE w:val="0"/>
        <w:autoSpaceDN w:val="0"/>
        <w:spacing w:after="0" w:line="240" w:lineRule="auto"/>
        <w:ind w:right="720"/>
        <w:rPr>
          <w:lang w:val="ru-RU"/>
        </w:rPr>
      </w:pPr>
      <w:r w:rsidRPr="006A21FA">
        <w:rPr>
          <w:rFonts w:ascii="Times New Roman" w:eastAsia="Times New Roman" w:hAnsi="Times New Roman"/>
          <w:color w:val="000000"/>
          <w:sz w:val="24"/>
          <w:lang w:val="ru-RU"/>
        </w:rPr>
        <w:t>—  использовать методы биологии: наблюдать, измерять, описывать организм человека и процессы его жизнедеятельности;</w:t>
      </w:r>
    </w:p>
    <w:p w14:paraId="0BD27885"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проводить простейшие исследования организма человека и объяснять их результаты;</w:t>
      </w:r>
    </w:p>
    <w:p w14:paraId="246638E5"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0A173F9" w14:textId="77777777" w:rsidR="00F809CC" w:rsidRPr="006A21FA" w:rsidRDefault="003A6E70">
      <w:pPr>
        <w:autoSpaceDE w:val="0"/>
        <w:autoSpaceDN w:val="0"/>
        <w:spacing w:after="0" w:line="240" w:lineRule="auto"/>
        <w:ind w:right="432"/>
        <w:rPr>
          <w:lang w:val="ru-RU"/>
        </w:rPr>
      </w:pPr>
      <w:r w:rsidRPr="006A21FA">
        <w:rPr>
          <w:rFonts w:ascii="Times New Roman" w:eastAsia="Times New Roman" w:hAnsi="Times New Roman"/>
          <w:color w:val="000000"/>
          <w:sz w:val="24"/>
          <w:lang w:val="ru-RU"/>
        </w:rPr>
        <w:t>—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CEAD592" w14:textId="77777777" w:rsidR="00F809CC" w:rsidRPr="006A21FA" w:rsidRDefault="003A6E70">
      <w:pPr>
        <w:autoSpaceDE w:val="0"/>
        <w:autoSpaceDN w:val="0"/>
        <w:spacing w:after="0" w:line="240" w:lineRule="auto"/>
        <w:rPr>
          <w:lang w:val="ru-RU"/>
        </w:rPr>
      </w:pPr>
      <w:r w:rsidRPr="006A21FA">
        <w:rPr>
          <w:rFonts w:ascii="Times New Roman" w:eastAsia="Times New Roman" w:hAnsi="Times New Roman"/>
          <w:color w:val="000000"/>
          <w:sz w:val="24"/>
          <w:lang w:val="ru-RU"/>
        </w:rPr>
        <w:t>—  преобразовывать информацию из одной знаковой системы в другую;</w:t>
      </w:r>
    </w:p>
    <w:p w14:paraId="68103221" w14:textId="77777777" w:rsidR="00F809CC" w:rsidRPr="006A21FA" w:rsidRDefault="003A6E70">
      <w:pPr>
        <w:autoSpaceDE w:val="0"/>
        <w:autoSpaceDN w:val="0"/>
        <w:spacing w:after="0" w:line="240" w:lineRule="auto"/>
        <w:ind w:right="144"/>
        <w:rPr>
          <w:lang w:val="ru-RU"/>
        </w:rPr>
      </w:pPr>
      <w:r w:rsidRPr="006A21FA">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14:paraId="50601D77" w14:textId="77777777" w:rsidR="00F809CC" w:rsidRPr="006A21FA" w:rsidRDefault="00F809CC">
      <w:pPr>
        <w:autoSpaceDE w:val="0"/>
        <w:autoSpaceDN w:val="0"/>
        <w:spacing w:after="64" w:line="220" w:lineRule="exact"/>
        <w:rPr>
          <w:lang w:val="ru-RU"/>
        </w:rPr>
      </w:pPr>
    </w:p>
    <w:p w14:paraId="12573347" w14:textId="77777777" w:rsidR="00F809CC" w:rsidRPr="006A21FA" w:rsidRDefault="003A6E70">
      <w:pPr>
        <w:rPr>
          <w:rFonts w:ascii="Times New Roman" w:eastAsia="Times New Roman" w:hAnsi="Times New Roman"/>
          <w:b/>
          <w:color w:val="000000"/>
          <w:w w:val="101"/>
          <w:sz w:val="19"/>
          <w:lang w:val="ru-RU"/>
        </w:rPr>
      </w:pPr>
      <w:r w:rsidRPr="006A21FA">
        <w:rPr>
          <w:rFonts w:ascii="Times New Roman" w:eastAsia="Times New Roman" w:hAnsi="Times New Roman"/>
          <w:b/>
          <w:color w:val="000000"/>
          <w:w w:val="101"/>
          <w:sz w:val="19"/>
          <w:lang w:val="ru-RU"/>
        </w:rPr>
        <w:br w:type="page"/>
      </w:r>
    </w:p>
    <w:p w14:paraId="3656E47D" w14:textId="77777777" w:rsidR="00F809CC" w:rsidRDefault="003A6E70">
      <w:pPr>
        <w:autoSpaceDE w:val="0"/>
        <w:autoSpaceDN w:val="0"/>
        <w:spacing w:after="0" w:line="233" w:lineRule="auto"/>
      </w:pPr>
      <w:r>
        <w:rPr>
          <w:rFonts w:ascii="Times New Roman" w:eastAsia="Times New Roman" w:hAnsi="Times New Roman"/>
          <w:b/>
          <w:color w:val="000000"/>
          <w:w w:val="101"/>
          <w:sz w:val="19"/>
        </w:rPr>
        <w:lastRenderedPageBreak/>
        <w:t>ТЕМАТИЧЕСКОЕ ПЛАНИРОВАНИЕ</w:t>
      </w:r>
    </w:p>
    <w:p w14:paraId="3E886401" w14:textId="77777777" w:rsidR="00F809CC" w:rsidRDefault="003A6E70">
      <w:pPr>
        <w:autoSpaceDE w:val="0"/>
        <w:autoSpaceDN w:val="0"/>
        <w:spacing w:before="254" w:after="92" w:line="233" w:lineRule="auto"/>
      </w:pPr>
      <w:r>
        <w:rPr>
          <w:rFonts w:ascii="Times New Roman" w:eastAsia="Times New Roman" w:hAnsi="Times New Roman"/>
          <w:b/>
          <w:color w:val="000000"/>
          <w:sz w:val="18"/>
        </w:rPr>
        <w:t>5 КЛАСС</w:t>
      </w:r>
    </w:p>
    <w:tbl>
      <w:tblPr>
        <w:tblW w:w="14948" w:type="dxa"/>
        <w:tblInd w:w="6" w:type="dxa"/>
        <w:tblLayout w:type="fixed"/>
        <w:tblLook w:val="04A0" w:firstRow="1" w:lastRow="0" w:firstColumn="1" w:lastColumn="0" w:noHBand="0" w:noVBand="1"/>
      </w:tblPr>
      <w:tblGrid>
        <w:gridCol w:w="568"/>
        <w:gridCol w:w="3810"/>
        <w:gridCol w:w="750"/>
        <w:gridCol w:w="1160"/>
        <w:gridCol w:w="1360"/>
        <w:gridCol w:w="3280"/>
        <w:gridCol w:w="4020"/>
      </w:tblGrid>
      <w:tr w:rsidR="00F809CC" w:rsidRPr="007E48E9" w14:paraId="233FA48E" w14:textId="77777777">
        <w:trPr>
          <w:trHeight w:hRule="exact" w:val="348"/>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17156FA" w14:textId="77777777" w:rsidR="00F809CC" w:rsidRDefault="003A6E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t>п/п</w:t>
            </w:r>
          </w:p>
        </w:tc>
        <w:tc>
          <w:tcPr>
            <w:tcW w:w="38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4227BC7"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Наименование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разделов</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программы</w:t>
            </w:r>
            <w:proofErr w:type="spellEnd"/>
          </w:p>
        </w:tc>
        <w:tc>
          <w:tcPr>
            <w:tcW w:w="327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9F35BA7"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Количество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часов</w:t>
            </w:r>
            <w:proofErr w:type="spellEnd"/>
          </w:p>
        </w:tc>
        <w:tc>
          <w:tcPr>
            <w:tcW w:w="32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810181F"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Электронные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цифровые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образовательные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ресурсы</w:t>
            </w:r>
            <w:proofErr w:type="spellEnd"/>
          </w:p>
        </w:tc>
        <w:tc>
          <w:tcPr>
            <w:tcW w:w="4020" w:type="dxa"/>
            <w:vMerge w:val="restart"/>
            <w:tcBorders>
              <w:top w:val="single" w:sz="4" w:space="0" w:color="000000"/>
              <w:left w:val="single" w:sz="4" w:space="0" w:color="000000"/>
              <w:right w:val="single" w:sz="4" w:space="0" w:color="000000"/>
            </w:tcBorders>
            <w:tcMar>
              <w:left w:w="0" w:type="dxa"/>
              <w:right w:w="0" w:type="dxa"/>
            </w:tcMar>
          </w:tcPr>
          <w:p w14:paraId="6C7A19E0" w14:textId="77777777" w:rsidR="00F809CC" w:rsidRDefault="003A6E70">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Виды деятельности обучающихся с учётом рабочей программы воспитания</w:t>
            </w:r>
          </w:p>
        </w:tc>
      </w:tr>
      <w:tr w:rsidR="00F809CC" w14:paraId="562B4F53" w14:textId="77777777">
        <w:trPr>
          <w:trHeight w:hRule="exact" w:val="758"/>
        </w:trPr>
        <w:tc>
          <w:tcPr>
            <w:tcW w:w="568" w:type="dxa"/>
            <w:vMerge/>
            <w:tcBorders>
              <w:top w:val="single" w:sz="4" w:space="0" w:color="000000"/>
              <w:left w:val="single" w:sz="4" w:space="0" w:color="000000"/>
              <w:bottom w:val="single" w:sz="4" w:space="0" w:color="000000"/>
              <w:right w:val="single" w:sz="4" w:space="0" w:color="000000"/>
            </w:tcBorders>
          </w:tcPr>
          <w:p w14:paraId="5B98B0EE" w14:textId="77777777" w:rsidR="00F809CC" w:rsidRPr="006A21FA" w:rsidRDefault="00F809CC">
            <w:pPr>
              <w:spacing w:after="0" w:line="240" w:lineRule="auto"/>
              <w:rPr>
                <w:rFonts w:ascii="Times New Roman" w:hAnsi="Times New Roman" w:cs="Times New Roman"/>
                <w:sz w:val="24"/>
                <w:szCs w:val="24"/>
                <w:lang w:val="ru-RU"/>
              </w:rPr>
            </w:pPr>
          </w:p>
        </w:tc>
        <w:tc>
          <w:tcPr>
            <w:tcW w:w="3810" w:type="dxa"/>
            <w:vMerge/>
            <w:tcBorders>
              <w:top w:val="single" w:sz="4" w:space="0" w:color="000000"/>
              <w:left w:val="single" w:sz="4" w:space="0" w:color="000000"/>
              <w:bottom w:val="single" w:sz="4" w:space="0" w:color="000000"/>
              <w:right w:val="single" w:sz="4" w:space="0" w:color="000000"/>
            </w:tcBorders>
          </w:tcPr>
          <w:p w14:paraId="0BC87008" w14:textId="77777777" w:rsidR="00F809CC" w:rsidRPr="006A21FA" w:rsidRDefault="00F809CC">
            <w:pPr>
              <w:spacing w:after="0" w:line="240" w:lineRule="auto"/>
              <w:rPr>
                <w:rFonts w:ascii="Times New Roman" w:hAnsi="Times New Roman" w:cs="Times New Roman"/>
                <w:sz w:val="24"/>
                <w:szCs w:val="24"/>
                <w:lang w:val="ru-RU"/>
              </w:rPr>
            </w:pP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EA705" w14:textId="77777777" w:rsidR="00F809CC" w:rsidRDefault="003A6E70">
            <w:pPr>
              <w:spacing w:after="0" w:line="240" w:lineRule="auto"/>
              <w:rPr>
                <w:rFonts w:ascii="Times New Roman" w:hAnsi="Times New Roman" w:cs="Times New Roman"/>
                <w:b/>
                <w:bCs/>
                <w:sz w:val="18"/>
                <w:szCs w:val="18"/>
              </w:rPr>
            </w:pPr>
            <w:proofErr w:type="spellStart"/>
            <w:r>
              <w:rPr>
                <w:rFonts w:ascii="Times New Roman" w:hAnsi="Times New Roman" w:cs="Times New Roman"/>
                <w:b/>
                <w:bCs/>
                <w:sz w:val="18"/>
                <w:szCs w:val="18"/>
              </w:rPr>
              <w:t>всего</w:t>
            </w:r>
            <w:proofErr w:type="spellEnd"/>
          </w:p>
        </w:tc>
        <w:tc>
          <w:tcPr>
            <w:tcW w:w="1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A2290" w14:textId="77777777" w:rsidR="00F809CC" w:rsidRDefault="003A6E70">
            <w:pPr>
              <w:spacing w:after="0" w:line="240" w:lineRule="auto"/>
              <w:rPr>
                <w:rFonts w:ascii="Times New Roman" w:hAnsi="Times New Roman" w:cs="Times New Roman"/>
                <w:b/>
                <w:bCs/>
                <w:sz w:val="18"/>
                <w:szCs w:val="18"/>
              </w:rPr>
            </w:pPr>
            <w:proofErr w:type="spellStart"/>
            <w:r>
              <w:rPr>
                <w:rFonts w:ascii="Times New Roman" w:hAnsi="Times New Roman" w:cs="Times New Roman"/>
                <w:b/>
                <w:bCs/>
                <w:sz w:val="18"/>
                <w:szCs w:val="18"/>
              </w:rPr>
              <w:t>Контрольные</w:t>
            </w:r>
            <w:proofErr w:type="spellEnd"/>
          </w:p>
          <w:p w14:paraId="676CCD8B" w14:textId="77777777" w:rsidR="00F809CC" w:rsidRDefault="003A6E7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работы</w:t>
            </w:r>
            <w:proofErr w:type="spellEnd"/>
          </w:p>
        </w:tc>
        <w:tc>
          <w:tcPr>
            <w:tcW w:w="13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64887" w14:textId="77777777" w:rsidR="00F809CC" w:rsidRDefault="003A6E70">
            <w:pPr>
              <w:spacing w:after="0" w:line="240" w:lineRule="auto"/>
              <w:rPr>
                <w:rFonts w:ascii="Times New Roman" w:hAnsi="Times New Roman" w:cs="Times New Roman"/>
                <w:b/>
                <w:bCs/>
                <w:sz w:val="18"/>
                <w:szCs w:val="18"/>
                <w:lang w:val="ru-RU"/>
              </w:rPr>
            </w:pPr>
            <w:r>
              <w:rPr>
                <w:rFonts w:ascii="Times New Roman" w:hAnsi="Times New Roman" w:cs="Times New Roman"/>
                <w:b/>
                <w:bCs/>
                <w:sz w:val="18"/>
                <w:szCs w:val="18"/>
                <w:lang w:val="ru-RU"/>
              </w:rPr>
              <w:t>Лабораторные\</w:t>
            </w:r>
          </w:p>
          <w:p w14:paraId="75E9469F" w14:textId="77777777" w:rsidR="00F809CC" w:rsidRDefault="003A6E70">
            <w:pPr>
              <w:spacing w:after="0" w:line="240" w:lineRule="auto"/>
              <w:rPr>
                <w:rFonts w:ascii="Times New Roman" w:hAnsi="Times New Roman" w:cs="Times New Roman"/>
                <w:b/>
                <w:bCs/>
                <w:sz w:val="18"/>
                <w:szCs w:val="18"/>
              </w:rPr>
            </w:pPr>
            <w:r>
              <w:rPr>
                <w:rFonts w:ascii="Times New Roman" w:hAnsi="Times New Roman" w:cs="Times New Roman"/>
                <w:b/>
                <w:bCs/>
                <w:sz w:val="18"/>
                <w:szCs w:val="18"/>
                <w:lang w:val="ru-RU"/>
              </w:rPr>
              <w:t xml:space="preserve">практические </w:t>
            </w:r>
            <w:r>
              <w:rPr>
                <w:rFonts w:ascii="Times New Roman" w:hAnsi="Times New Roman" w:cs="Times New Roman"/>
                <w:b/>
                <w:bCs/>
                <w:sz w:val="18"/>
                <w:szCs w:val="18"/>
              </w:rPr>
              <w:t xml:space="preserve"> </w:t>
            </w:r>
          </w:p>
          <w:p w14:paraId="11472AF7" w14:textId="77777777" w:rsidR="00F809CC" w:rsidRDefault="003A6E70">
            <w:pPr>
              <w:spacing w:after="0" w:line="240" w:lineRule="auto"/>
              <w:rPr>
                <w:rFonts w:ascii="Times New Roman" w:hAnsi="Times New Roman" w:cs="Times New Roman"/>
                <w:b/>
                <w:bCs/>
                <w:sz w:val="18"/>
                <w:szCs w:val="18"/>
              </w:rPr>
            </w:pPr>
            <w:proofErr w:type="spellStart"/>
            <w:r>
              <w:rPr>
                <w:rFonts w:ascii="Times New Roman" w:hAnsi="Times New Roman" w:cs="Times New Roman"/>
                <w:b/>
                <w:bCs/>
                <w:sz w:val="18"/>
                <w:szCs w:val="18"/>
              </w:rPr>
              <w:t>работы</w:t>
            </w:r>
            <w:proofErr w:type="spellEnd"/>
          </w:p>
        </w:tc>
        <w:tc>
          <w:tcPr>
            <w:tcW w:w="3280" w:type="dxa"/>
            <w:vMerge/>
            <w:tcBorders>
              <w:top w:val="single" w:sz="4" w:space="0" w:color="000000"/>
              <w:left w:val="single" w:sz="4" w:space="0" w:color="000000"/>
              <w:bottom w:val="single" w:sz="4" w:space="0" w:color="000000"/>
              <w:right w:val="single" w:sz="4" w:space="0" w:color="000000"/>
            </w:tcBorders>
          </w:tcPr>
          <w:p w14:paraId="7247FA1A" w14:textId="77777777" w:rsidR="00F809CC" w:rsidRDefault="00F809CC">
            <w:pPr>
              <w:spacing w:after="0" w:line="240" w:lineRule="auto"/>
              <w:rPr>
                <w:rFonts w:ascii="Times New Roman" w:hAnsi="Times New Roman" w:cs="Times New Roman"/>
                <w:sz w:val="24"/>
                <w:szCs w:val="24"/>
              </w:rPr>
            </w:pPr>
          </w:p>
        </w:tc>
        <w:tc>
          <w:tcPr>
            <w:tcW w:w="4020" w:type="dxa"/>
            <w:vMerge/>
            <w:tcBorders>
              <w:left w:val="single" w:sz="4" w:space="0" w:color="000000"/>
              <w:bottom w:val="single" w:sz="4" w:space="0" w:color="000000"/>
              <w:right w:val="single" w:sz="4" w:space="0" w:color="000000"/>
            </w:tcBorders>
          </w:tcPr>
          <w:p w14:paraId="4E52B660" w14:textId="77777777" w:rsidR="00F809CC" w:rsidRDefault="00F809CC">
            <w:pPr>
              <w:spacing w:after="0" w:line="240" w:lineRule="auto"/>
              <w:rPr>
                <w:rFonts w:ascii="Times New Roman" w:hAnsi="Times New Roman" w:cs="Times New Roman"/>
                <w:sz w:val="24"/>
                <w:szCs w:val="24"/>
              </w:rPr>
            </w:pPr>
          </w:p>
        </w:tc>
      </w:tr>
      <w:tr w:rsidR="00F809CC" w:rsidRPr="007E48E9" w14:paraId="62C1DFC4" w14:textId="77777777">
        <w:trPr>
          <w:trHeight w:hRule="exact" w:val="99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F03CF"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2022D" w14:textId="77777777" w:rsidR="00F809CC" w:rsidRDefault="003A6E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Введение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биологию</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A5A5B"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91F03"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3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79AA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47CA4"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40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AE6B1B"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 xml:space="preserve">Индивидуальная творческая работа по созданию </w:t>
            </w:r>
            <w:proofErr w:type="spellStart"/>
            <w:r w:rsidRPr="006A21FA">
              <w:rPr>
                <w:rFonts w:ascii="Times New Roman" w:hAnsi="Times New Roman" w:cs="Times New Roman"/>
                <w:sz w:val="20"/>
                <w:szCs w:val="20"/>
                <w:lang w:val="ru-RU"/>
              </w:rPr>
              <w:t>синквейна</w:t>
            </w:r>
            <w:proofErr w:type="spellEnd"/>
            <w:r w:rsidRPr="006A21FA">
              <w:rPr>
                <w:rFonts w:ascii="Times New Roman" w:hAnsi="Times New Roman" w:cs="Times New Roman"/>
                <w:sz w:val="20"/>
                <w:szCs w:val="20"/>
                <w:lang w:val="ru-RU"/>
              </w:rPr>
              <w:t xml:space="preserve"> на тему «Природа»;</w:t>
            </w:r>
          </w:p>
          <w:p w14:paraId="6F4FC83E"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Групповая творческая работа по созданию кластера «Значение биологических знаний».</w:t>
            </w:r>
          </w:p>
        </w:tc>
      </w:tr>
      <w:tr w:rsidR="00F809CC" w:rsidRPr="007E48E9" w14:paraId="1C97A9EE" w14:textId="77777777">
        <w:trPr>
          <w:trHeight w:hRule="exact" w:val="173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25C1D"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48C51" w14:textId="77777777" w:rsidR="00F809CC" w:rsidRPr="006A21FA"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sz w:val="24"/>
                <w:szCs w:val="24"/>
                <w:lang w:val="ru-RU"/>
              </w:rPr>
              <w:t>Строение и</w:t>
            </w:r>
            <w:r>
              <w:rPr>
                <w:rFonts w:ascii="Times New Roman" w:hAnsi="Times New Roman" w:cs="Times New Roman"/>
                <w:sz w:val="24"/>
                <w:szCs w:val="24"/>
              </w:rPr>
              <w:t> </w:t>
            </w:r>
            <w:r w:rsidRPr="006A21FA">
              <w:rPr>
                <w:rFonts w:ascii="Times New Roman" w:hAnsi="Times New Roman" w:cs="Times New Roman"/>
                <w:sz w:val="24"/>
                <w:szCs w:val="24"/>
                <w:lang w:val="ru-RU"/>
              </w:rPr>
              <w:t>многообразие живых организмов</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7D9B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381699"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7D29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2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77B26"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40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C1794"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Индивидуальная творческая работа. Создание макета клетки.</w:t>
            </w:r>
          </w:p>
          <w:p w14:paraId="19D15A24"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Индивидуальная работа. Чтение стихотворений Н. Рубцова, отрывков произведений В. Белова, загадок о природе.</w:t>
            </w:r>
          </w:p>
          <w:p w14:paraId="0F7BD499"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Групповая работа. Создание памяток об охране животных Вологодской области.</w:t>
            </w:r>
          </w:p>
        </w:tc>
      </w:tr>
      <w:tr w:rsidR="00F809CC" w:rsidRPr="007E48E9" w14:paraId="3A7830DC" w14:textId="77777777">
        <w:trPr>
          <w:trHeight w:hRule="exact" w:val="172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ED9B8"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8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31B8C" w14:textId="77777777" w:rsidR="00F809CC" w:rsidRDefault="003A6E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Организм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среда</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48A1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p>
        </w:tc>
        <w:tc>
          <w:tcPr>
            <w:tcW w:w="1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1D36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9010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80EE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40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08CB5"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Групповая работа.</w:t>
            </w:r>
          </w:p>
          <w:p w14:paraId="7A92DEF5"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Экскурсия «Фенологические наблюдения за сезонными изменениями в природе».</w:t>
            </w:r>
          </w:p>
          <w:p w14:paraId="6F8049B9"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Групповой мини-проект «Зелёный огород».</w:t>
            </w:r>
          </w:p>
          <w:p w14:paraId="27992DA1"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 xml:space="preserve">Фронтальная работа. Беседа по </w:t>
            </w:r>
            <w:proofErr w:type="gramStart"/>
            <w:r w:rsidRPr="006A21FA">
              <w:rPr>
                <w:rFonts w:ascii="Times New Roman" w:hAnsi="Times New Roman" w:cs="Times New Roman"/>
                <w:sz w:val="20"/>
                <w:szCs w:val="20"/>
                <w:lang w:val="ru-RU"/>
              </w:rPr>
              <w:t>вопросу</w:t>
            </w:r>
            <w:proofErr w:type="gramEnd"/>
            <w:r w:rsidRPr="006A21FA">
              <w:rPr>
                <w:rFonts w:ascii="Times New Roman" w:hAnsi="Times New Roman" w:cs="Times New Roman"/>
                <w:sz w:val="20"/>
                <w:szCs w:val="20"/>
                <w:lang w:val="ru-RU"/>
              </w:rPr>
              <w:t xml:space="preserve"> почему человек, нанося вред  природе, сам же страдает от этого?</w:t>
            </w:r>
          </w:p>
        </w:tc>
      </w:tr>
      <w:tr w:rsidR="00F809CC" w14:paraId="055B36AC" w14:textId="77777777">
        <w:trPr>
          <w:trHeight w:hRule="exact" w:val="600"/>
        </w:trPr>
        <w:tc>
          <w:tcPr>
            <w:tcW w:w="43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FF74AAE" w14:textId="77777777" w:rsidR="00F809CC" w:rsidRPr="006A21FA"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sz w:val="24"/>
                <w:szCs w:val="24"/>
                <w:lang w:val="ru-RU"/>
              </w:rPr>
              <w:t>ОБЩЕЕ КОЛИЧЕСТВО ЧАСОВ ПО ПРОГРАММЕ</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8B81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34</w:t>
            </w:r>
          </w:p>
        </w:tc>
        <w:tc>
          <w:tcPr>
            <w:tcW w:w="11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C5EF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4248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2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A90CF" w14:textId="77777777" w:rsidR="00F809CC" w:rsidRDefault="00F809CC">
            <w:pPr>
              <w:spacing w:after="0" w:line="240" w:lineRule="auto"/>
              <w:rPr>
                <w:rFonts w:ascii="Times New Roman" w:hAnsi="Times New Roman" w:cs="Times New Roman"/>
                <w:sz w:val="24"/>
                <w:szCs w:val="24"/>
              </w:rPr>
            </w:pPr>
          </w:p>
        </w:tc>
        <w:tc>
          <w:tcPr>
            <w:tcW w:w="40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22466" w14:textId="77777777" w:rsidR="00F809CC" w:rsidRDefault="00F809CC">
            <w:pPr>
              <w:spacing w:after="0" w:line="240" w:lineRule="auto"/>
              <w:rPr>
                <w:rFonts w:ascii="Times New Roman" w:hAnsi="Times New Roman" w:cs="Times New Roman"/>
                <w:sz w:val="24"/>
                <w:szCs w:val="24"/>
              </w:rPr>
            </w:pPr>
          </w:p>
        </w:tc>
      </w:tr>
    </w:tbl>
    <w:p w14:paraId="174D2141" w14:textId="77777777" w:rsidR="00F809CC" w:rsidRDefault="003A6E70">
      <w:pPr>
        <w:rPr>
          <w:rFonts w:ascii="Times New Roman" w:eastAsia="Times New Roman" w:hAnsi="Times New Roman"/>
          <w:b/>
          <w:color w:val="000000"/>
          <w:sz w:val="18"/>
        </w:rPr>
      </w:pPr>
      <w:r>
        <w:rPr>
          <w:rFonts w:ascii="Times New Roman" w:eastAsia="Times New Roman" w:hAnsi="Times New Roman"/>
          <w:b/>
          <w:color w:val="000000"/>
          <w:sz w:val="18"/>
        </w:rPr>
        <w:br w:type="page"/>
      </w:r>
    </w:p>
    <w:p w14:paraId="05017A02" w14:textId="77777777" w:rsidR="00F809CC" w:rsidRDefault="003A6E70">
      <w:pPr>
        <w:autoSpaceDE w:val="0"/>
        <w:autoSpaceDN w:val="0"/>
        <w:spacing w:before="188" w:after="92" w:line="233" w:lineRule="auto"/>
      </w:pPr>
      <w:r>
        <w:rPr>
          <w:rFonts w:ascii="Times New Roman" w:eastAsia="Times New Roman" w:hAnsi="Times New Roman"/>
          <w:b/>
          <w:color w:val="000000"/>
          <w:sz w:val="18"/>
        </w:rPr>
        <w:lastRenderedPageBreak/>
        <w:t>6 КЛАСС</w:t>
      </w:r>
    </w:p>
    <w:tbl>
      <w:tblPr>
        <w:tblW w:w="15028" w:type="dxa"/>
        <w:tblInd w:w="6" w:type="dxa"/>
        <w:tblLayout w:type="fixed"/>
        <w:tblLook w:val="04A0" w:firstRow="1" w:lastRow="0" w:firstColumn="1" w:lastColumn="0" w:noHBand="0" w:noVBand="1"/>
      </w:tblPr>
      <w:tblGrid>
        <w:gridCol w:w="578"/>
        <w:gridCol w:w="3820"/>
        <w:gridCol w:w="730"/>
        <w:gridCol w:w="1180"/>
        <w:gridCol w:w="1400"/>
        <w:gridCol w:w="3550"/>
        <w:gridCol w:w="3770"/>
      </w:tblGrid>
      <w:tr w:rsidR="00F809CC" w:rsidRPr="007E48E9" w14:paraId="4A3FD10D" w14:textId="77777777">
        <w:trPr>
          <w:trHeight w:hRule="exact" w:val="350"/>
        </w:trPr>
        <w:tc>
          <w:tcPr>
            <w:tcW w:w="5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4B24577" w14:textId="77777777" w:rsidR="00F809CC" w:rsidRDefault="003A6E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t>п/п</w:t>
            </w:r>
          </w:p>
        </w:tc>
        <w:tc>
          <w:tcPr>
            <w:tcW w:w="38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61FBC8C"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Наименование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разделов</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программы</w:t>
            </w:r>
            <w:proofErr w:type="spellEnd"/>
          </w:p>
        </w:tc>
        <w:tc>
          <w:tcPr>
            <w:tcW w:w="33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A912A49"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Количество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часов</w:t>
            </w:r>
            <w:proofErr w:type="spellEnd"/>
          </w:p>
        </w:tc>
        <w:tc>
          <w:tcPr>
            <w:tcW w:w="3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E103425" w14:textId="77777777" w:rsidR="00F809CC" w:rsidRDefault="003A6E70">
            <w:pPr>
              <w:autoSpaceDE w:val="0"/>
              <w:autoSpaceDN w:val="0"/>
              <w:spacing w:before="78" w:after="0" w:line="230" w:lineRule="auto"/>
              <w:ind w:left="72"/>
            </w:pPr>
            <w:proofErr w:type="spellStart"/>
            <w:r>
              <w:rPr>
                <w:rFonts w:ascii="Times New Roman" w:hAnsi="Times New Roman" w:cs="Times New Roman"/>
                <w:b/>
                <w:bCs/>
                <w:sz w:val="24"/>
                <w:szCs w:val="24"/>
              </w:rPr>
              <w:t>Электронные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цифровые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образовательные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ресурсы</w:t>
            </w:r>
            <w:proofErr w:type="spellEnd"/>
          </w:p>
        </w:tc>
        <w:tc>
          <w:tcPr>
            <w:tcW w:w="3770" w:type="dxa"/>
            <w:vMerge w:val="restart"/>
            <w:tcBorders>
              <w:top w:val="single" w:sz="4" w:space="0" w:color="000000"/>
              <w:left w:val="single" w:sz="4" w:space="0" w:color="000000"/>
              <w:right w:val="single" w:sz="4" w:space="0" w:color="000000"/>
            </w:tcBorders>
            <w:tcMar>
              <w:left w:w="0" w:type="dxa"/>
              <w:right w:w="0" w:type="dxa"/>
            </w:tcMar>
          </w:tcPr>
          <w:p w14:paraId="2EAD526C" w14:textId="77777777" w:rsidR="00F809CC" w:rsidRPr="006A21FA" w:rsidRDefault="003A6E70">
            <w:pPr>
              <w:autoSpaceDE w:val="0"/>
              <w:autoSpaceDN w:val="0"/>
              <w:spacing w:before="78" w:after="0" w:line="230" w:lineRule="auto"/>
              <w:ind w:left="72"/>
              <w:rPr>
                <w:rFonts w:ascii="Times New Roman" w:hAnsi="Times New Roman" w:cs="Times New Roman"/>
                <w:b/>
                <w:bCs/>
                <w:sz w:val="24"/>
                <w:szCs w:val="24"/>
                <w:lang w:val="ru-RU"/>
              </w:rPr>
            </w:pPr>
            <w:r>
              <w:rPr>
                <w:rFonts w:ascii="Times New Roman" w:hAnsi="Times New Roman" w:cs="Times New Roman"/>
                <w:b/>
                <w:bCs/>
                <w:sz w:val="24"/>
                <w:szCs w:val="24"/>
                <w:lang w:val="ru-RU"/>
              </w:rPr>
              <w:t>Виды деятельности обучающихся с учётом рабочей программы воспитания</w:t>
            </w:r>
          </w:p>
        </w:tc>
      </w:tr>
      <w:tr w:rsidR="00F809CC" w14:paraId="6FE45F05" w14:textId="77777777">
        <w:trPr>
          <w:trHeight w:hRule="exact" w:val="728"/>
        </w:trPr>
        <w:tc>
          <w:tcPr>
            <w:tcW w:w="578" w:type="dxa"/>
            <w:vMerge/>
            <w:tcBorders>
              <w:top w:val="single" w:sz="4" w:space="0" w:color="000000"/>
              <w:left w:val="single" w:sz="4" w:space="0" w:color="000000"/>
              <w:bottom w:val="single" w:sz="4" w:space="0" w:color="000000"/>
              <w:right w:val="single" w:sz="4" w:space="0" w:color="000000"/>
            </w:tcBorders>
          </w:tcPr>
          <w:p w14:paraId="0D43B512" w14:textId="77777777" w:rsidR="00F809CC" w:rsidRPr="006A21FA" w:rsidRDefault="00F809CC">
            <w:pPr>
              <w:spacing w:after="0" w:line="240" w:lineRule="auto"/>
              <w:rPr>
                <w:rFonts w:ascii="Times New Roman" w:hAnsi="Times New Roman" w:cs="Times New Roman"/>
                <w:b/>
                <w:bCs/>
                <w:sz w:val="24"/>
                <w:szCs w:val="24"/>
                <w:lang w:val="ru-RU"/>
              </w:rPr>
            </w:pPr>
          </w:p>
        </w:tc>
        <w:tc>
          <w:tcPr>
            <w:tcW w:w="3820" w:type="dxa"/>
            <w:vMerge/>
            <w:tcBorders>
              <w:top w:val="single" w:sz="4" w:space="0" w:color="000000"/>
              <w:left w:val="single" w:sz="4" w:space="0" w:color="000000"/>
              <w:bottom w:val="single" w:sz="4" w:space="0" w:color="000000"/>
              <w:right w:val="single" w:sz="4" w:space="0" w:color="000000"/>
            </w:tcBorders>
          </w:tcPr>
          <w:p w14:paraId="798622BE" w14:textId="77777777" w:rsidR="00F809CC" w:rsidRPr="006A21FA" w:rsidRDefault="00F809CC">
            <w:pPr>
              <w:spacing w:after="0" w:line="240" w:lineRule="auto"/>
              <w:rPr>
                <w:rFonts w:ascii="Times New Roman" w:hAnsi="Times New Roman" w:cs="Times New Roman"/>
                <w:b/>
                <w:bCs/>
                <w:sz w:val="24"/>
                <w:szCs w:val="24"/>
                <w:lang w:val="ru-RU"/>
              </w:rPr>
            </w:pP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FBD80"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всего</w:t>
            </w:r>
            <w:proofErr w:type="spellEnd"/>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58F52"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контрольные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822FE" w14:textId="77777777" w:rsidR="00F809CC" w:rsidRDefault="003A6E70">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Лабораторные\</w:t>
            </w:r>
          </w:p>
          <w:p w14:paraId="07833AD3"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практические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3550" w:type="dxa"/>
            <w:vMerge/>
            <w:tcBorders>
              <w:top w:val="single" w:sz="4" w:space="0" w:color="000000"/>
              <w:left w:val="single" w:sz="4" w:space="0" w:color="000000"/>
              <w:bottom w:val="single" w:sz="4" w:space="0" w:color="000000"/>
              <w:right w:val="single" w:sz="4" w:space="0" w:color="000000"/>
            </w:tcBorders>
          </w:tcPr>
          <w:p w14:paraId="50746E3E" w14:textId="77777777" w:rsidR="00F809CC" w:rsidRDefault="00F809CC"/>
        </w:tc>
        <w:tc>
          <w:tcPr>
            <w:tcW w:w="3770" w:type="dxa"/>
            <w:vMerge/>
            <w:tcBorders>
              <w:left w:val="single" w:sz="4" w:space="0" w:color="000000"/>
              <w:bottom w:val="single" w:sz="4" w:space="0" w:color="000000"/>
              <w:right w:val="single" w:sz="4" w:space="0" w:color="000000"/>
            </w:tcBorders>
          </w:tcPr>
          <w:p w14:paraId="1DB62634" w14:textId="77777777" w:rsidR="00F809CC" w:rsidRDefault="00F809CC"/>
        </w:tc>
      </w:tr>
      <w:tr w:rsidR="00F809CC" w:rsidRPr="007E48E9" w14:paraId="34BAAF59" w14:textId="77777777">
        <w:trPr>
          <w:trHeight w:hRule="exact" w:val="177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E439F"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4E787" w14:textId="77777777" w:rsidR="00F809CC" w:rsidRDefault="003A6E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Расте</w:t>
            </w:r>
            <w:r>
              <w:rPr>
                <w:rFonts w:ascii="Times New Roman" w:hAnsi="Times New Roman" w:cs="Times New Roman"/>
                <w:sz w:val="24"/>
                <w:szCs w:val="24"/>
                <w:lang w:val="ru-RU"/>
              </w:rPr>
              <w:t>ние</w:t>
            </w:r>
            <w:proofErr w:type="spellEnd"/>
            <w:r>
              <w:rPr>
                <w:rFonts w:ascii="Times New Roman" w:hAnsi="Times New Roman" w:cs="Times New Roman"/>
                <w:sz w:val="24"/>
                <w:szCs w:val="24"/>
                <w:lang w:val="ru-RU"/>
              </w:rPr>
              <w:t xml:space="preserve"> - живой</w:t>
            </w:r>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организм</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30BC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85E3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3140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37B1F"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751C4" w14:textId="77777777" w:rsidR="00F809CC" w:rsidRPr="006A21FA" w:rsidRDefault="003A6E70">
            <w:pPr>
              <w:spacing w:after="0" w:line="240"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 xml:space="preserve">Индивидуальная творческая работа по созданию </w:t>
            </w:r>
            <w:r>
              <w:rPr>
                <w:rFonts w:ascii="Times New Roman" w:hAnsi="Times New Roman" w:cs="Times New Roman"/>
                <w:sz w:val="20"/>
                <w:szCs w:val="20"/>
                <w:lang w:val="ru-RU"/>
              </w:rPr>
              <w:t>макета растительной клетки</w:t>
            </w:r>
            <w:r w:rsidRPr="006A21FA">
              <w:rPr>
                <w:rFonts w:ascii="Times New Roman" w:hAnsi="Times New Roman" w:cs="Times New Roman"/>
                <w:sz w:val="20"/>
                <w:szCs w:val="20"/>
                <w:lang w:val="ru-RU"/>
              </w:rPr>
              <w:t>;</w:t>
            </w:r>
          </w:p>
          <w:p w14:paraId="0C78AF90" w14:textId="77777777" w:rsidR="00F809CC" w:rsidRDefault="003A6E70">
            <w:pPr>
              <w:autoSpaceDE w:val="0"/>
              <w:autoSpaceDN w:val="0"/>
              <w:spacing w:before="76" w:after="0" w:line="233"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 xml:space="preserve">Групповая творческая работа по созданию кластера </w:t>
            </w:r>
            <w:r>
              <w:rPr>
                <w:rFonts w:ascii="Times New Roman" w:hAnsi="Times New Roman" w:cs="Times New Roman"/>
                <w:sz w:val="20"/>
                <w:szCs w:val="20"/>
                <w:lang w:val="ru-RU"/>
              </w:rPr>
              <w:t>«Ткани растений»</w:t>
            </w:r>
          </w:p>
          <w:p w14:paraId="0CF3D566" w14:textId="77777777" w:rsidR="00F809CC" w:rsidRDefault="003A6E70">
            <w:pPr>
              <w:autoSpaceDE w:val="0"/>
              <w:autoSpaceDN w:val="0"/>
              <w:spacing w:before="76" w:after="0" w:line="233"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 xml:space="preserve">Индивидуальная творческая работа по созданию </w:t>
            </w:r>
            <w:r>
              <w:rPr>
                <w:rFonts w:ascii="Times New Roman" w:hAnsi="Times New Roman" w:cs="Times New Roman"/>
                <w:sz w:val="20"/>
                <w:szCs w:val="20"/>
                <w:lang w:val="ru-RU"/>
              </w:rPr>
              <w:t>макета «Органы цветкового растения»</w:t>
            </w:r>
          </w:p>
          <w:p w14:paraId="014E525F" w14:textId="77777777" w:rsidR="00F809CC" w:rsidRDefault="00F809CC">
            <w:pPr>
              <w:autoSpaceDE w:val="0"/>
              <w:autoSpaceDN w:val="0"/>
              <w:spacing w:before="76" w:after="0" w:line="233" w:lineRule="auto"/>
              <w:rPr>
                <w:rFonts w:ascii="Times New Roman" w:hAnsi="Times New Roman" w:cs="Times New Roman"/>
                <w:sz w:val="20"/>
                <w:szCs w:val="20"/>
                <w:lang w:val="ru-RU"/>
              </w:rPr>
            </w:pPr>
          </w:p>
        </w:tc>
      </w:tr>
      <w:tr w:rsidR="00F809CC" w:rsidRPr="007E48E9" w14:paraId="61A608BA" w14:textId="77777777">
        <w:trPr>
          <w:trHeight w:hRule="exact" w:val="370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5C2F2"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4AC8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Строение и жизнедеятельность покрытосеменных растений</w:t>
            </w: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C4503"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048E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8897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EC77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6F846" w14:textId="77777777" w:rsidR="00F809CC" w:rsidRPr="006A21FA" w:rsidRDefault="003A6E70">
            <w:pPr>
              <w:autoSpaceDE w:val="0"/>
              <w:autoSpaceDN w:val="0"/>
              <w:spacing w:before="76" w:after="0" w:line="233" w:lineRule="auto"/>
              <w:rPr>
                <w:rFonts w:ascii="Times New Roman" w:hAnsi="Times New Roman" w:cs="Times New Roman"/>
                <w:sz w:val="20"/>
                <w:szCs w:val="20"/>
                <w:lang w:val="ru-RU" w:eastAsia="zh-CN"/>
              </w:rPr>
            </w:pPr>
            <w:r w:rsidRPr="006A21FA">
              <w:rPr>
                <w:rFonts w:ascii="Times New Roman" w:hAnsi="Times New Roman" w:cs="Times New Roman"/>
                <w:sz w:val="20"/>
                <w:szCs w:val="20"/>
                <w:lang w:val="ru-RU" w:eastAsia="zh-CN"/>
              </w:rPr>
              <w:t xml:space="preserve">Экскурсия </w:t>
            </w:r>
            <w:r>
              <w:rPr>
                <w:rFonts w:ascii="Times New Roman" w:hAnsi="Times New Roman" w:cs="Times New Roman"/>
                <w:sz w:val="20"/>
                <w:szCs w:val="20"/>
                <w:lang w:val="ru-RU" w:eastAsia="zh-CN"/>
              </w:rPr>
              <w:t>«</w:t>
            </w:r>
            <w:r w:rsidRPr="006A21FA">
              <w:rPr>
                <w:rFonts w:ascii="Times New Roman" w:hAnsi="Times New Roman" w:cs="Times New Roman"/>
                <w:sz w:val="20"/>
                <w:szCs w:val="20"/>
                <w:lang w:val="ru-RU" w:eastAsia="zh-CN"/>
              </w:rPr>
              <w:t>Зимние явления в жизни растений</w:t>
            </w:r>
            <w:r>
              <w:rPr>
                <w:rFonts w:ascii="Times New Roman" w:hAnsi="Times New Roman" w:cs="Times New Roman"/>
                <w:sz w:val="20"/>
                <w:szCs w:val="20"/>
                <w:lang w:val="ru-RU" w:eastAsia="zh-CN"/>
              </w:rPr>
              <w:t>»</w:t>
            </w:r>
            <w:r w:rsidRPr="006A21FA">
              <w:rPr>
                <w:rFonts w:ascii="Times New Roman" w:hAnsi="Times New Roman" w:cs="Times New Roman"/>
                <w:sz w:val="20"/>
                <w:szCs w:val="20"/>
                <w:lang w:val="ru-RU" w:eastAsia="zh-CN"/>
              </w:rPr>
              <w:t>.</w:t>
            </w:r>
          </w:p>
          <w:p w14:paraId="265F5951" w14:textId="77777777" w:rsidR="00F809CC" w:rsidRDefault="003A6E70">
            <w:pPr>
              <w:autoSpaceDE w:val="0"/>
              <w:autoSpaceDN w:val="0"/>
              <w:spacing w:before="76" w:after="0" w:line="233" w:lineRule="auto"/>
              <w:rPr>
                <w:rFonts w:ascii="Times New Roman" w:hAnsi="Times New Roman" w:cs="Times New Roman"/>
                <w:sz w:val="20"/>
                <w:szCs w:val="20"/>
                <w:lang w:val="ru-RU"/>
              </w:rPr>
            </w:pPr>
            <w:r w:rsidRPr="006A21FA">
              <w:rPr>
                <w:rFonts w:ascii="Times New Roman" w:hAnsi="Times New Roman" w:cs="Times New Roman"/>
                <w:sz w:val="20"/>
                <w:szCs w:val="20"/>
                <w:lang w:val="ru-RU"/>
              </w:rPr>
              <w:t xml:space="preserve">Индивидуальная творческая работа </w:t>
            </w:r>
            <w:r>
              <w:rPr>
                <w:rFonts w:ascii="Times New Roman" w:hAnsi="Times New Roman" w:cs="Times New Roman"/>
                <w:sz w:val="20"/>
                <w:szCs w:val="20"/>
                <w:lang w:val="ru-RU"/>
              </w:rPr>
              <w:t>«Гиганты растительного мира»</w:t>
            </w:r>
          </w:p>
          <w:p w14:paraId="32F241A2" w14:textId="77777777" w:rsidR="00F809CC" w:rsidRDefault="003A6E70">
            <w:pPr>
              <w:autoSpaceDE w:val="0"/>
              <w:autoSpaceDN w:val="0"/>
              <w:spacing w:before="76" w:after="0" w:line="233" w:lineRule="auto"/>
              <w:ind w:left="72"/>
              <w:rPr>
                <w:rFonts w:ascii="Times New Roman" w:hAnsi="Times New Roman" w:cs="Times New Roman"/>
                <w:sz w:val="20"/>
                <w:szCs w:val="20"/>
                <w:lang w:val="ru-RU"/>
              </w:rPr>
            </w:pPr>
            <w:r w:rsidRPr="006A21FA">
              <w:rPr>
                <w:rFonts w:ascii="Times New Roman" w:hAnsi="Times New Roman" w:cs="Times New Roman"/>
                <w:sz w:val="20"/>
                <w:szCs w:val="20"/>
                <w:lang w:val="ru-RU"/>
              </w:rPr>
              <w:t>Групповая работа.</w:t>
            </w:r>
            <w:r>
              <w:rPr>
                <w:rFonts w:ascii="Times New Roman" w:hAnsi="Times New Roman" w:cs="Times New Roman"/>
                <w:sz w:val="20"/>
                <w:szCs w:val="20"/>
                <w:lang w:val="ru-RU"/>
              </w:rPr>
              <w:t xml:space="preserve"> Сбор семян деревьев и кустарников с целью посадки.</w:t>
            </w:r>
          </w:p>
          <w:p w14:paraId="12CCA917" w14:textId="77777777" w:rsidR="00F809CC" w:rsidRDefault="003A6E70">
            <w:pPr>
              <w:autoSpaceDE w:val="0"/>
              <w:autoSpaceDN w:val="0"/>
              <w:spacing w:before="76" w:after="0" w:line="233" w:lineRule="auto"/>
              <w:rPr>
                <w:rFonts w:ascii="Times New Roman" w:hAnsi="Times New Roman" w:cs="Times New Roman"/>
                <w:sz w:val="20"/>
                <w:szCs w:val="20"/>
                <w:lang w:val="ru-RU" w:eastAsia="zh-CN"/>
              </w:rPr>
            </w:pPr>
            <w:r>
              <w:rPr>
                <w:rFonts w:ascii="Times New Roman" w:hAnsi="Times New Roman" w:cs="Times New Roman"/>
                <w:sz w:val="20"/>
                <w:szCs w:val="20"/>
                <w:lang w:val="ru-RU"/>
              </w:rPr>
              <w:t>Групповая работа по желанию «</w:t>
            </w:r>
            <w:r w:rsidRPr="006A21FA">
              <w:rPr>
                <w:rFonts w:ascii="Times New Roman" w:hAnsi="Times New Roman" w:cs="Times New Roman"/>
                <w:sz w:val="20"/>
                <w:szCs w:val="20"/>
                <w:lang w:val="ru-RU" w:eastAsia="zh-CN"/>
              </w:rPr>
              <w:t>Определение всхожести семян растений и их посев</w:t>
            </w:r>
            <w:r>
              <w:rPr>
                <w:rFonts w:ascii="Times New Roman" w:hAnsi="Times New Roman" w:cs="Times New Roman"/>
                <w:sz w:val="20"/>
                <w:szCs w:val="20"/>
                <w:lang w:val="ru-RU" w:eastAsia="zh-CN"/>
              </w:rPr>
              <w:t>».</w:t>
            </w:r>
          </w:p>
          <w:p w14:paraId="507F8489" w14:textId="77777777" w:rsidR="00F809CC" w:rsidRDefault="003A6E70">
            <w:pPr>
              <w:autoSpaceDE w:val="0"/>
              <w:autoSpaceDN w:val="0"/>
              <w:spacing w:before="76" w:after="0" w:line="233" w:lineRule="auto"/>
              <w:rPr>
                <w:rFonts w:ascii="Times New Roman" w:hAnsi="Times New Roman" w:cs="Times New Roman"/>
                <w:sz w:val="20"/>
                <w:szCs w:val="20"/>
                <w:lang w:val="ru-RU"/>
              </w:rPr>
            </w:pPr>
            <w:r>
              <w:rPr>
                <w:rFonts w:ascii="Times New Roman" w:hAnsi="Times New Roman" w:cs="Times New Roman"/>
                <w:sz w:val="20"/>
                <w:szCs w:val="20"/>
                <w:lang w:val="ru-RU"/>
              </w:rPr>
              <w:t>Групповая работа «Размножение комнатных растений черенками».</w:t>
            </w:r>
          </w:p>
          <w:p w14:paraId="470C69EA" w14:textId="77777777" w:rsidR="00F809CC" w:rsidRDefault="003A6E70">
            <w:pPr>
              <w:autoSpaceDE w:val="0"/>
              <w:autoSpaceDN w:val="0"/>
              <w:spacing w:before="76" w:after="0" w:line="233" w:lineRule="auto"/>
              <w:rPr>
                <w:rFonts w:ascii="Times New Roman" w:hAnsi="Times New Roman" w:cs="Times New Roman"/>
                <w:sz w:val="20"/>
                <w:szCs w:val="20"/>
                <w:lang w:val="ru-RU" w:eastAsia="zh-CN"/>
              </w:rPr>
            </w:pPr>
            <w:r>
              <w:rPr>
                <w:rFonts w:ascii="Times New Roman" w:hAnsi="Times New Roman" w:cs="Times New Roman"/>
                <w:sz w:val="20"/>
                <w:szCs w:val="20"/>
                <w:lang w:val="ru-RU" w:eastAsia="zh-CN"/>
              </w:rPr>
              <w:t>Участие в акции по уборке берега реки Вологды от бытового мусора.</w:t>
            </w:r>
          </w:p>
          <w:p w14:paraId="4248104C" w14:textId="77777777" w:rsidR="00F809CC" w:rsidRDefault="00F809CC">
            <w:pPr>
              <w:autoSpaceDE w:val="0"/>
              <w:autoSpaceDN w:val="0"/>
              <w:spacing w:before="76" w:after="0" w:line="233" w:lineRule="auto"/>
              <w:ind w:left="72"/>
              <w:rPr>
                <w:rFonts w:ascii="Times New Roman" w:hAnsi="Times New Roman" w:cs="Times New Roman"/>
                <w:sz w:val="20"/>
                <w:szCs w:val="20"/>
                <w:lang w:val="ru-RU"/>
              </w:rPr>
            </w:pPr>
          </w:p>
        </w:tc>
      </w:tr>
      <w:tr w:rsidR="00F809CC" w14:paraId="465A36AF" w14:textId="77777777">
        <w:trPr>
          <w:trHeight w:hRule="exact" w:val="788"/>
        </w:trPr>
        <w:tc>
          <w:tcPr>
            <w:tcW w:w="43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9A9AE99" w14:textId="77777777" w:rsidR="00F809CC" w:rsidRPr="006A21FA"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sz w:val="24"/>
                <w:szCs w:val="24"/>
                <w:lang w:val="ru-RU"/>
              </w:rPr>
              <w:t>ОБЩЕЕ КОЛИЧЕСТВО ЧАСОВ ПО ПРОГРАММЕ</w:t>
            </w: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BF40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34</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E9A13"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998E5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6655D" w14:textId="77777777" w:rsidR="00F809CC" w:rsidRDefault="00F809CC">
            <w:pPr>
              <w:spacing w:after="0" w:line="240" w:lineRule="auto"/>
              <w:rPr>
                <w:rFonts w:ascii="Times New Roman" w:hAnsi="Times New Roman" w:cs="Times New Roman"/>
                <w:sz w:val="24"/>
                <w:szCs w:val="24"/>
              </w:rPr>
            </w:pPr>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B7EBE" w14:textId="77777777" w:rsidR="00F809CC" w:rsidRDefault="00F809CC">
            <w:pPr>
              <w:rPr>
                <w:lang w:val="ru-RU"/>
              </w:rPr>
            </w:pPr>
          </w:p>
        </w:tc>
      </w:tr>
    </w:tbl>
    <w:p w14:paraId="0DF0B490" w14:textId="77777777" w:rsidR="00F809CC" w:rsidRDefault="003A6E70">
      <w:pPr>
        <w:rPr>
          <w:rFonts w:ascii="Times New Roman" w:eastAsia="Times New Roman" w:hAnsi="Times New Roman"/>
          <w:b/>
          <w:color w:val="000000"/>
          <w:sz w:val="18"/>
        </w:rPr>
      </w:pPr>
      <w:r>
        <w:rPr>
          <w:rFonts w:ascii="Times New Roman" w:eastAsia="Times New Roman" w:hAnsi="Times New Roman"/>
          <w:b/>
          <w:color w:val="000000"/>
          <w:sz w:val="18"/>
        </w:rPr>
        <w:br w:type="page"/>
      </w:r>
    </w:p>
    <w:p w14:paraId="664BBBBF" w14:textId="77777777" w:rsidR="00F809CC" w:rsidRDefault="00F809CC">
      <w:pPr>
        <w:autoSpaceDE w:val="0"/>
        <w:autoSpaceDN w:val="0"/>
        <w:spacing w:before="188" w:after="0" w:line="230" w:lineRule="auto"/>
        <w:rPr>
          <w:rFonts w:ascii="Times New Roman" w:eastAsia="Times New Roman" w:hAnsi="Times New Roman"/>
          <w:b/>
          <w:color w:val="000000"/>
          <w:sz w:val="18"/>
        </w:rPr>
      </w:pPr>
    </w:p>
    <w:p w14:paraId="026E7A83" w14:textId="77777777" w:rsidR="00F809CC" w:rsidRDefault="003A6E70">
      <w:pPr>
        <w:autoSpaceDE w:val="0"/>
        <w:autoSpaceDN w:val="0"/>
        <w:spacing w:before="188" w:after="0" w:line="230" w:lineRule="auto"/>
        <w:rPr>
          <w:rFonts w:ascii="Times New Roman" w:eastAsia="Times New Roman" w:hAnsi="Times New Roman"/>
          <w:b/>
          <w:color w:val="000000"/>
          <w:sz w:val="18"/>
        </w:rPr>
      </w:pPr>
      <w:r>
        <w:rPr>
          <w:rFonts w:ascii="Times New Roman" w:eastAsia="Times New Roman" w:hAnsi="Times New Roman"/>
          <w:b/>
          <w:color w:val="000000"/>
          <w:sz w:val="18"/>
        </w:rPr>
        <w:t>7 КЛАСС</w:t>
      </w:r>
    </w:p>
    <w:tbl>
      <w:tblPr>
        <w:tblW w:w="15028" w:type="dxa"/>
        <w:tblInd w:w="6" w:type="dxa"/>
        <w:tblLayout w:type="fixed"/>
        <w:tblLook w:val="04A0" w:firstRow="1" w:lastRow="0" w:firstColumn="1" w:lastColumn="0" w:noHBand="0" w:noVBand="1"/>
      </w:tblPr>
      <w:tblGrid>
        <w:gridCol w:w="578"/>
        <w:gridCol w:w="3820"/>
        <w:gridCol w:w="660"/>
        <w:gridCol w:w="1250"/>
        <w:gridCol w:w="1400"/>
        <w:gridCol w:w="3550"/>
        <w:gridCol w:w="3770"/>
      </w:tblGrid>
      <w:tr w:rsidR="00F809CC" w:rsidRPr="007E48E9" w14:paraId="3FB7A9EC" w14:textId="77777777">
        <w:trPr>
          <w:trHeight w:hRule="exact" w:val="350"/>
        </w:trPr>
        <w:tc>
          <w:tcPr>
            <w:tcW w:w="5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35EAB2F" w14:textId="77777777" w:rsidR="00F809CC" w:rsidRDefault="003A6E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t>п/п</w:t>
            </w:r>
          </w:p>
        </w:tc>
        <w:tc>
          <w:tcPr>
            <w:tcW w:w="38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1DA21BD"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Наименование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разделов</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программы</w:t>
            </w:r>
            <w:proofErr w:type="spellEnd"/>
          </w:p>
        </w:tc>
        <w:tc>
          <w:tcPr>
            <w:tcW w:w="33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84D1D35"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Количество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часов</w:t>
            </w:r>
            <w:proofErr w:type="spellEnd"/>
          </w:p>
        </w:tc>
        <w:tc>
          <w:tcPr>
            <w:tcW w:w="3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1667A61" w14:textId="77777777" w:rsidR="00F809CC" w:rsidRDefault="003A6E70">
            <w:pPr>
              <w:autoSpaceDE w:val="0"/>
              <w:autoSpaceDN w:val="0"/>
              <w:spacing w:before="78" w:after="0" w:line="230" w:lineRule="auto"/>
              <w:ind w:left="72"/>
            </w:pPr>
            <w:proofErr w:type="spellStart"/>
            <w:r>
              <w:rPr>
                <w:rFonts w:ascii="Times New Roman" w:hAnsi="Times New Roman" w:cs="Times New Roman"/>
                <w:b/>
                <w:bCs/>
                <w:sz w:val="24"/>
                <w:szCs w:val="24"/>
              </w:rPr>
              <w:t>Электронные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цифровые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образовательные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ресурсы</w:t>
            </w:r>
            <w:proofErr w:type="spellEnd"/>
          </w:p>
        </w:tc>
        <w:tc>
          <w:tcPr>
            <w:tcW w:w="3770" w:type="dxa"/>
            <w:vMerge w:val="restart"/>
            <w:tcBorders>
              <w:top w:val="single" w:sz="4" w:space="0" w:color="000000"/>
              <w:left w:val="single" w:sz="4" w:space="0" w:color="000000"/>
              <w:right w:val="single" w:sz="4" w:space="0" w:color="000000"/>
            </w:tcBorders>
            <w:tcMar>
              <w:left w:w="0" w:type="dxa"/>
              <w:right w:w="0" w:type="dxa"/>
            </w:tcMar>
          </w:tcPr>
          <w:p w14:paraId="0371CC4F" w14:textId="77777777" w:rsidR="00F809CC" w:rsidRPr="006A21FA" w:rsidRDefault="003A6E70">
            <w:pPr>
              <w:autoSpaceDE w:val="0"/>
              <w:autoSpaceDN w:val="0"/>
              <w:spacing w:before="78" w:after="0" w:line="230" w:lineRule="auto"/>
              <w:ind w:left="72"/>
              <w:rPr>
                <w:rFonts w:ascii="Times New Roman" w:hAnsi="Times New Roman" w:cs="Times New Roman"/>
                <w:b/>
                <w:bCs/>
                <w:sz w:val="24"/>
                <w:szCs w:val="24"/>
                <w:lang w:val="ru-RU"/>
              </w:rPr>
            </w:pPr>
            <w:r>
              <w:rPr>
                <w:rFonts w:ascii="Times New Roman" w:hAnsi="Times New Roman" w:cs="Times New Roman"/>
                <w:b/>
                <w:bCs/>
                <w:sz w:val="24"/>
                <w:szCs w:val="24"/>
                <w:lang w:val="ru-RU"/>
              </w:rPr>
              <w:t>Виды деятельности обучающихся с учётом рабочей программы воспитания</w:t>
            </w:r>
          </w:p>
        </w:tc>
      </w:tr>
      <w:tr w:rsidR="00F809CC" w14:paraId="2112206C" w14:textId="77777777">
        <w:trPr>
          <w:trHeight w:hRule="exact" w:val="728"/>
        </w:trPr>
        <w:tc>
          <w:tcPr>
            <w:tcW w:w="578" w:type="dxa"/>
            <w:vMerge/>
            <w:tcBorders>
              <w:top w:val="single" w:sz="4" w:space="0" w:color="000000"/>
              <w:left w:val="single" w:sz="4" w:space="0" w:color="000000"/>
              <w:bottom w:val="single" w:sz="4" w:space="0" w:color="000000"/>
              <w:right w:val="single" w:sz="4" w:space="0" w:color="000000"/>
            </w:tcBorders>
          </w:tcPr>
          <w:p w14:paraId="03FE978F" w14:textId="77777777" w:rsidR="00F809CC" w:rsidRPr="006A21FA" w:rsidRDefault="00F809CC">
            <w:pPr>
              <w:spacing w:after="0" w:line="240" w:lineRule="auto"/>
              <w:rPr>
                <w:rFonts w:ascii="Times New Roman" w:hAnsi="Times New Roman" w:cs="Times New Roman"/>
                <w:b/>
                <w:bCs/>
                <w:sz w:val="24"/>
                <w:szCs w:val="24"/>
                <w:lang w:val="ru-RU"/>
              </w:rPr>
            </w:pPr>
          </w:p>
        </w:tc>
        <w:tc>
          <w:tcPr>
            <w:tcW w:w="3820" w:type="dxa"/>
            <w:vMerge/>
            <w:tcBorders>
              <w:top w:val="single" w:sz="4" w:space="0" w:color="000000"/>
              <w:left w:val="single" w:sz="4" w:space="0" w:color="000000"/>
              <w:bottom w:val="single" w:sz="4" w:space="0" w:color="000000"/>
              <w:right w:val="single" w:sz="4" w:space="0" w:color="000000"/>
            </w:tcBorders>
          </w:tcPr>
          <w:p w14:paraId="5908EDBD" w14:textId="77777777" w:rsidR="00F809CC" w:rsidRPr="006A21FA" w:rsidRDefault="00F809CC">
            <w:pPr>
              <w:spacing w:after="0" w:line="240" w:lineRule="auto"/>
              <w:rPr>
                <w:rFonts w:ascii="Times New Roman" w:hAnsi="Times New Roman" w:cs="Times New Roman"/>
                <w:b/>
                <w:bCs/>
                <w:sz w:val="24"/>
                <w:szCs w:val="24"/>
                <w:lang w:val="ru-RU"/>
              </w:rPr>
            </w:pP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54C9E"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всего</w:t>
            </w:r>
            <w:proofErr w:type="spellEnd"/>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924E2"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контрольные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8E9FD" w14:textId="77777777" w:rsidR="00F809CC" w:rsidRDefault="003A6E70">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Лабораторные\</w:t>
            </w:r>
          </w:p>
          <w:p w14:paraId="57355A5D"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практические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3550" w:type="dxa"/>
            <w:vMerge/>
            <w:tcBorders>
              <w:top w:val="single" w:sz="4" w:space="0" w:color="000000"/>
              <w:left w:val="single" w:sz="4" w:space="0" w:color="000000"/>
              <w:bottom w:val="single" w:sz="4" w:space="0" w:color="000000"/>
              <w:right w:val="single" w:sz="4" w:space="0" w:color="000000"/>
            </w:tcBorders>
          </w:tcPr>
          <w:p w14:paraId="34D87841" w14:textId="77777777" w:rsidR="00F809CC" w:rsidRDefault="00F809CC"/>
        </w:tc>
        <w:tc>
          <w:tcPr>
            <w:tcW w:w="3770" w:type="dxa"/>
            <w:vMerge/>
            <w:tcBorders>
              <w:left w:val="single" w:sz="4" w:space="0" w:color="000000"/>
              <w:bottom w:val="single" w:sz="4" w:space="0" w:color="000000"/>
              <w:right w:val="single" w:sz="4" w:space="0" w:color="000000"/>
            </w:tcBorders>
          </w:tcPr>
          <w:p w14:paraId="6F8A209D" w14:textId="77777777" w:rsidR="00F809CC" w:rsidRDefault="00F809CC"/>
        </w:tc>
      </w:tr>
      <w:tr w:rsidR="00F809CC" w:rsidRPr="007E48E9" w14:paraId="5065F5EC" w14:textId="77777777">
        <w:trPr>
          <w:trHeight w:hRule="exact" w:val="2938"/>
        </w:trPr>
        <w:tc>
          <w:tcPr>
            <w:tcW w:w="578" w:type="dxa"/>
            <w:tcBorders>
              <w:top w:val="single" w:sz="4" w:space="0" w:color="000000"/>
              <w:left w:val="single" w:sz="4" w:space="0" w:color="000000"/>
              <w:right w:val="single" w:sz="4" w:space="0" w:color="000000"/>
            </w:tcBorders>
            <w:tcMar>
              <w:left w:w="0" w:type="dxa"/>
              <w:right w:w="0" w:type="dxa"/>
            </w:tcMar>
          </w:tcPr>
          <w:p w14:paraId="4F728C9A"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7888C0B7" w14:textId="77777777" w:rsidR="00F809CC" w:rsidRDefault="00F809CC">
            <w:pPr>
              <w:spacing w:after="0" w:line="240" w:lineRule="auto"/>
              <w:rPr>
                <w:rFonts w:ascii="Times New Roman" w:hAnsi="Times New Roman" w:cs="Times New Roman"/>
                <w:sz w:val="24"/>
                <w:szCs w:val="24"/>
              </w:rPr>
            </w:pPr>
          </w:p>
        </w:tc>
        <w:tc>
          <w:tcPr>
            <w:tcW w:w="3820" w:type="dxa"/>
            <w:tcBorders>
              <w:top w:val="single" w:sz="4" w:space="0" w:color="000000"/>
              <w:left w:val="single" w:sz="4" w:space="0" w:color="000000"/>
              <w:right w:val="single" w:sz="4" w:space="0" w:color="000000"/>
            </w:tcBorders>
            <w:tcMar>
              <w:left w:w="0" w:type="dxa"/>
              <w:right w:w="0" w:type="dxa"/>
            </w:tcMar>
          </w:tcPr>
          <w:p w14:paraId="31562557"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eastAsia="Times New Roman" w:hAnsi="Times New Roman"/>
                <w:b/>
                <w:color w:val="000000"/>
                <w:sz w:val="24"/>
              </w:rPr>
              <w:t>Систематические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группы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растений</w:t>
            </w:r>
            <w:proofErr w:type="spellEnd"/>
            <w:r>
              <w:rPr>
                <w:rFonts w:ascii="Times New Roman" w:eastAsia="Times New Roman" w:hAnsi="Times New Roman"/>
                <w:b/>
                <w:color w:val="000000"/>
                <w:sz w:val="24"/>
              </w:rPr>
              <w:t xml:space="preserve"> </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353F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A2BD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1890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3109C"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61118D" w14:textId="77777777" w:rsidR="00F809CC" w:rsidRDefault="003A6E70">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Индивидуальная работа по созданию памятки «Систематическое положение растения» (по выбору обучающегося);</w:t>
            </w:r>
          </w:p>
          <w:p w14:paraId="56EB491B" w14:textId="77777777" w:rsidR="00F809CC" w:rsidRDefault="003A6E70">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Индивидуальная работа по «Нахождение и рассматривание кусочков каменного угля с отпечатками древних растений»</w:t>
            </w:r>
          </w:p>
          <w:p w14:paraId="1B606674" w14:textId="77777777" w:rsidR="00F809CC" w:rsidRDefault="003A6E70">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Индивидуальная работа по созданию памятки «Признаки двудольных и однодольных растений»;</w:t>
            </w:r>
          </w:p>
          <w:p w14:paraId="5C473B38" w14:textId="77777777" w:rsidR="00F809CC" w:rsidRDefault="003A6E70">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Групповая работа по созданию памяток «Основные особенности растений различных семейств»</w:t>
            </w:r>
          </w:p>
          <w:p w14:paraId="33B7AD55" w14:textId="77777777" w:rsidR="00F809CC" w:rsidRDefault="00F809CC">
            <w:pPr>
              <w:spacing w:after="0" w:line="240" w:lineRule="auto"/>
              <w:rPr>
                <w:rFonts w:ascii="Times New Roman" w:hAnsi="Times New Roman" w:cs="Times New Roman"/>
                <w:sz w:val="20"/>
                <w:szCs w:val="20"/>
                <w:lang w:val="ru-RU"/>
              </w:rPr>
            </w:pPr>
          </w:p>
          <w:p w14:paraId="2881757D" w14:textId="77777777" w:rsidR="00F809CC" w:rsidRDefault="00F809CC">
            <w:pPr>
              <w:spacing w:after="0" w:line="240" w:lineRule="auto"/>
              <w:rPr>
                <w:rFonts w:ascii="Times New Roman" w:hAnsi="Times New Roman" w:cs="Times New Roman"/>
                <w:sz w:val="20"/>
                <w:szCs w:val="20"/>
                <w:lang w:val="ru-RU"/>
              </w:rPr>
            </w:pPr>
          </w:p>
          <w:p w14:paraId="09850D90" w14:textId="77777777" w:rsidR="00F809CC" w:rsidRDefault="00F809CC">
            <w:pPr>
              <w:spacing w:after="0" w:line="240" w:lineRule="auto"/>
              <w:rPr>
                <w:rFonts w:ascii="Times New Roman" w:hAnsi="Times New Roman" w:cs="Times New Roman"/>
                <w:sz w:val="20"/>
                <w:szCs w:val="20"/>
                <w:lang w:val="ru-RU"/>
              </w:rPr>
            </w:pPr>
          </w:p>
        </w:tc>
      </w:tr>
      <w:tr w:rsidR="00F809CC" w14:paraId="6CBDF4AB" w14:textId="77777777">
        <w:trPr>
          <w:trHeight w:hRule="exact" w:val="718"/>
        </w:trPr>
        <w:tc>
          <w:tcPr>
            <w:tcW w:w="578" w:type="dxa"/>
            <w:tcBorders>
              <w:top w:val="single" w:sz="4" w:space="0" w:color="000000"/>
              <w:left w:val="single" w:sz="4" w:space="0" w:color="000000"/>
              <w:right w:val="single" w:sz="4" w:space="0" w:color="000000"/>
            </w:tcBorders>
            <w:tcMar>
              <w:left w:w="0" w:type="dxa"/>
              <w:right w:w="0" w:type="dxa"/>
            </w:tcMar>
          </w:tcPr>
          <w:p w14:paraId="729849C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0" w:type="dxa"/>
            <w:tcBorders>
              <w:top w:val="single" w:sz="4" w:space="0" w:color="000000"/>
              <w:left w:val="single" w:sz="4" w:space="0" w:color="000000"/>
              <w:right w:val="single" w:sz="4" w:space="0" w:color="000000"/>
            </w:tcBorders>
            <w:tcMar>
              <w:left w:w="0" w:type="dxa"/>
              <w:right w:w="0" w:type="dxa"/>
            </w:tcMar>
          </w:tcPr>
          <w:p w14:paraId="57545354" w14:textId="77777777" w:rsidR="00F809CC" w:rsidRPr="006A21FA" w:rsidRDefault="003A6E70">
            <w:pPr>
              <w:spacing w:after="0" w:line="240" w:lineRule="auto"/>
              <w:rPr>
                <w:rFonts w:ascii="Times New Roman" w:eastAsia="Times New Roman" w:hAnsi="Times New Roman"/>
                <w:b/>
                <w:color w:val="000000"/>
                <w:sz w:val="24"/>
                <w:lang w:val="ru-RU"/>
              </w:rPr>
            </w:pPr>
            <w:r w:rsidRPr="006A21FA">
              <w:rPr>
                <w:rFonts w:ascii="Times New Roman" w:eastAsia="Times New Roman" w:hAnsi="Times New Roman"/>
                <w:b/>
                <w:color w:val="000000"/>
                <w:sz w:val="24"/>
                <w:lang w:val="ru-RU"/>
              </w:rPr>
              <w:t xml:space="preserve"> Развитие растительного мира на Земле </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DA22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123D1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F229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E65A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E8200" w14:textId="77777777" w:rsidR="00F809CC" w:rsidRDefault="00F809CC">
            <w:pPr>
              <w:spacing w:after="0" w:line="240" w:lineRule="auto"/>
              <w:rPr>
                <w:rFonts w:ascii="Times New Roman" w:hAnsi="Times New Roman" w:cs="Times New Roman"/>
                <w:sz w:val="20"/>
                <w:szCs w:val="20"/>
                <w:lang w:val="ru-RU"/>
              </w:rPr>
            </w:pPr>
          </w:p>
        </w:tc>
      </w:tr>
      <w:tr w:rsidR="00F809CC" w:rsidRPr="007E48E9" w14:paraId="0E25C0BC" w14:textId="77777777">
        <w:trPr>
          <w:trHeight w:hRule="exact" w:val="1038"/>
        </w:trPr>
        <w:tc>
          <w:tcPr>
            <w:tcW w:w="578" w:type="dxa"/>
            <w:tcBorders>
              <w:top w:val="single" w:sz="4" w:space="0" w:color="000000"/>
              <w:left w:val="single" w:sz="4" w:space="0" w:color="000000"/>
              <w:right w:val="single" w:sz="4" w:space="0" w:color="000000"/>
            </w:tcBorders>
            <w:tcMar>
              <w:left w:w="0" w:type="dxa"/>
              <w:right w:w="0" w:type="dxa"/>
            </w:tcMar>
          </w:tcPr>
          <w:p w14:paraId="4E60269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820" w:type="dxa"/>
            <w:tcBorders>
              <w:top w:val="single" w:sz="4" w:space="0" w:color="000000"/>
              <w:left w:val="single" w:sz="4" w:space="0" w:color="000000"/>
              <w:right w:val="single" w:sz="4" w:space="0" w:color="000000"/>
            </w:tcBorders>
            <w:tcMar>
              <w:left w:w="0" w:type="dxa"/>
              <w:right w:w="0" w:type="dxa"/>
            </w:tcMar>
          </w:tcPr>
          <w:p w14:paraId="59B4C951" w14:textId="77777777" w:rsidR="00F809CC" w:rsidRDefault="003A6E70">
            <w:pPr>
              <w:spacing w:after="0" w:line="240" w:lineRule="auto"/>
              <w:rPr>
                <w:rFonts w:ascii="Times New Roman" w:eastAsia="Times New Roman" w:hAnsi="Times New Roman"/>
                <w:b/>
                <w:color w:val="000000"/>
                <w:sz w:val="24"/>
              </w:rPr>
            </w:pPr>
            <w:proofErr w:type="spellStart"/>
            <w:r>
              <w:rPr>
                <w:rFonts w:ascii="Times New Roman" w:eastAsia="Times New Roman" w:hAnsi="Times New Roman"/>
                <w:b/>
                <w:color w:val="000000"/>
                <w:sz w:val="24"/>
              </w:rPr>
              <w:t>Растения</w:t>
            </w:r>
            <w:proofErr w:type="spellEnd"/>
            <w:r>
              <w:rPr>
                <w:rFonts w:ascii="Times New Roman" w:eastAsia="Times New Roman" w:hAnsi="Times New Roman"/>
                <w:b/>
                <w:color w:val="000000"/>
                <w:sz w:val="24"/>
              </w:rPr>
              <w:t xml:space="preserve"> в </w:t>
            </w:r>
            <w:proofErr w:type="spellStart"/>
            <w:r>
              <w:rPr>
                <w:rFonts w:ascii="Times New Roman" w:eastAsia="Times New Roman" w:hAnsi="Times New Roman"/>
                <w:b/>
                <w:color w:val="000000"/>
                <w:sz w:val="24"/>
              </w:rPr>
              <w:t>природных</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сообществах</w:t>
            </w:r>
            <w:proofErr w:type="spellEnd"/>
            <w:r>
              <w:rPr>
                <w:rFonts w:ascii="Times New Roman" w:eastAsia="Times New Roman" w:hAnsi="Times New Roman"/>
                <w:b/>
                <w:color w:val="000000"/>
                <w:sz w:val="24"/>
              </w:rPr>
              <w:t xml:space="preserve"> </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9C023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CDC8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741E6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E16B9"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AACD8" w14:textId="77777777" w:rsidR="00F809CC" w:rsidRDefault="003A6E70">
            <w:pPr>
              <w:autoSpaceDE w:val="0"/>
              <w:autoSpaceDN w:val="0"/>
              <w:spacing w:before="76" w:after="0" w:line="233" w:lineRule="auto"/>
              <w:rPr>
                <w:rFonts w:ascii="Times New Roman" w:hAnsi="Times New Roman" w:cs="Times New Roman"/>
                <w:sz w:val="20"/>
                <w:szCs w:val="20"/>
                <w:lang w:val="ru-RU" w:eastAsia="zh-CN"/>
              </w:rPr>
            </w:pPr>
            <w:r>
              <w:rPr>
                <w:rFonts w:ascii="Times New Roman" w:hAnsi="Times New Roman" w:cs="Times New Roman"/>
                <w:sz w:val="20"/>
                <w:szCs w:val="20"/>
                <w:lang w:val="ru-RU" w:eastAsia="zh-CN"/>
              </w:rPr>
              <w:t>Фенологические наблюдения  за изменениями, происходящими в растительных сообществах своей местности в течение лета.</w:t>
            </w:r>
          </w:p>
          <w:p w14:paraId="0045BB0E" w14:textId="77777777" w:rsidR="00F809CC" w:rsidRDefault="00F809CC">
            <w:pPr>
              <w:spacing w:after="0" w:line="240" w:lineRule="auto"/>
              <w:rPr>
                <w:rFonts w:ascii="Times New Roman" w:hAnsi="Times New Roman" w:cs="Times New Roman"/>
                <w:sz w:val="20"/>
                <w:szCs w:val="20"/>
                <w:lang w:val="ru-RU"/>
              </w:rPr>
            </w:pPr>
          </w:p>
        </w:tc>
      </w:tr>
      <w:tr w:rsidR="00F809CC" w14:paraId="6305A887" w14:textId="77777777">
        <w:trPr>
          <w:trHeight w:hRule="exact" w:val="608"/>
        </w:trPr>
        <w:tc>
          <w:tcPr>
            <w:tcW w:w="578" w:type="dxa"/>
            <w:tcBorders>
              <w:top w:val="single" w:sz="4" w:space="0" w:color="000000"/>
              <w:left w:val="single" w:sz="4" w:space="0" w:color="000000"/>
              <w:right w:val="single" w:sz="4" w:space="0" w:color="000000"/>
            </w:tcBorders>
            <w:tcMar>
              <w:left w:w="0" w:type="dxa"/>
              <w:right w:w="0" w:type="dxa"/>
            </w:tcMar>
          </w:tcPr>
          <w:p w14:paraId="595FAC10" w14:textId="77777777" w:rsidR="00F809CC" w:rsidRDefault="00F809CC">
            <w:pPr>
              <w:numPr>
                <w:ilvl w:val="0"/>
                <w:numId w:val="8"/>
              </w:numPr>
              <w:spacing w:after="0" w:line="240" w:lineRule="auto"/>
              <w:rPr>
                <w:rFonts w:ascii="Times New Roman" w:hAnsi="Times New Roman" w:cs="Times New Roman"/>
                <w:sz w:val="24"/>
                <w:szCs w:val="24"/>
                <w:lang w:val="ru-RU"/>
              </w:rPr>
            </w:pPr>
          </w:p>
        </w:tc>
        <w:tc>
          <w:tcPr>
            <w:tcW w:w="3820" w:type="dxa"/>
            <w:tcBorders>
              <w:top w:val="single" w:sz="4" w:space="0" w:color="000000"/>
              <w:left w:val="single" w:sz="4" w:space="0" w:color="000000"/>
              <w:right w:val="single" w:sz="4" w:space="0" w:color="000000"/>
            </w:tcBorders>
            <w:tcMar>
              <w:left w:w="0" w:type="dxa"/>
              <w:right w:w="0" w:type="dxa"/>
            </w:tcMar>
          </w:tcPr>
          <w:p w14:paraId="4658B9C2" w14:textId="77777777" w:rsidR="00F809CC" w:rsidRDefault="003A6E70">
            <w:pPr>
              <w:spacing w:after="0" w:line="240" w:lineRule="auto"/>
              <w:rPr>
                <w:rFonts w:ascii="Times New Roman" w:eastAsia="Times New Roman" w:hAnsi="Times New Roman"/>
                <w:b/>
                <w:color w:val="000000"/>
                <w:sz w:val="24"/>
              </w:rPr>
            </w:pPr>
            <w:r w:rsidRPr="006A21FA">
              <w:rPr>
                <w:rFonts w:ascii="Times New Roman" w:eastAsia="Times New Roman" w:hAnsi="Times New Roman"/>
                <w:b/>
                <w:color w:val="000000"/>
                <w:sz w:val="24"/>
                <w:lang w:val="ru-RU"/>
              </w:rPr>
              <w:t xml:space="preserve"> </w:t>
            </w:r>
            <w:proofErr w:type="spellStart"/>
            <w:r>
              <w:rPr>
                <w:rFonts w:ascii="Times New Roman" w:eastAsia="Times New Roman" w:hAnsi="Times New Roman"/>
                <w:b/>
                <w:color w:val="000000"/>
                <w:sz w:val="24"/>
              </w:rPr>
              <w:t>Растения</w:t>
            </w:r>
            <w:proofErr w:type="spellEnd"/>
            <w:r>
              <w:rPr>
                <w:rFonts w:ascii="Times New Roman" w:eastAsia="Times New Roman" w:hAnsi="Times New Roman"/>
                <w:b/>
                <w:color w:val="000000"/>
                <w:sz w:val="24"/>
              </w:rPr>
              <w:t xml:space="preserve"> и </w:t>
            </w:r>
            <w:proofErr w:type="spellStart"/>
            <w:r>
              <w:rPr>
                <w:rFonts w:ascii="Times New Roman" w:eastAsia="Times New Roman" w:hAnsi="Times New Roman"/>
                <w:b/>
                <w:color w:val="000000"/>
                <w:sz w:val="24"/>
              </w:rPr>
              <w:t>человек</w:t>
            </w:r>
            <w:proofErr w:type="spellEnd"/>
            <w:r>
              <w:rPr>
                <w:rFonts w:ascii="Times New Roman" w:eastAsia="Times New Roman" w:hAnsi="Times New Roman"/>
                <w:b/>
                <w:color w:val="000000"/>
                <w:sz w:val="24"/>
              </w:rPr>
              <w:t xml:space="preserve"> </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DB32A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1F43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30F3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B8905"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46F10" w14:textId="77777777" w:rsidR="00F809CC" w:rsidRDefault="00F809CC">
            <w:pPr>
              <w:spacing w:after="0" w:line="240" w:lineRule="auto"/>
              <w:rPr>
                <w:rFonts w:ascii="Times New Roman" w:hAnsi="Times New Roman" w:cs="Times New Roman"/>
                <w:sz w:val="20"/>
                <w:szCs w:val="20"/>
                <w:lang w:val="ru-RU"/>
              </w:rPr>
            </w:pPr>
          </w:p>
        </w:tc>
      </w:tr>
      <w:tr w:rsidR="00F809CC" w:rsidRPr="007E48E9" w14:paraId="73B7A51B" w14:textId="77777777">
        <w:trPr>
          <w:trHeight w:hRule="exact" w:val="410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F3CA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6A4F1"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eastAsia="Times New Roman" w:hAnsi="Times New Roman"/>
                <w:b/>
                <w:color w:val="000000"/>
                <w:sz w:val="24"/>
              </w:rPr>
              <w:t>Грибы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Лишайники</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Бактерии</w:t>
            </w:r>
            <w:proofErr w:type="spellEnd"/>
            <w:r>
              <w:rPr>
                <w:rFonts w:ascii="Times New Roman" w:eastAsia="Times New Roman" w:hAnsi="Times New Roman"/>
                <w:b/>
                <w:color w:val="000000"/>
                <w:sz w:val="24"/>
              </w:rPr>
              <w:t xml:space="preserve"> </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2761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9F1B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B5971"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31AF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E6A8B" w14:textId="77777777" w:rsidR="00F809CC" w:rsidRDefault="003A6E70">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Проведение фенологических наблюдений за развитием мужских и женских шишек у сосны и ели.</w:t>
            </w:r>
          </w:p>
          <w:p w14:paraId="432A3727" w14:textId="77777777" w:rsidR="00F809CC" w:rsidRDefault="003A6E70">
            <w:pPr>
              <w:autoSpaceDE w:val="0"/>
              <w:autoSpaceDN w:val="0"/>
              <w:spacing w:before="76" w:after="0" w:line="233" w:lineRule="auto"/>
              <w:rPr>
                <w:rFonts w:ascii="Times New Roman" w:hAnsi="Times New Roman" w:cs="Times New Roman"/>
                <w:sz w:val="20"/>
                <w:szCs w:val="20"/>
                <w:lang w:val="ru-RU" w:eastAsia="zh-CN"/>
              </w:rPr>
            </w:pPr>
            <w:r>
              <w:rPr>
                <w:rFonts w:ascii="Times New Roman" w:hAnsi="Times New Roman" w:cs="Times New Roman"/>
                <w:sz w:val="20"/>
                <w:szCs w:val="20"/>
                <w:lang w:val="ru-RU"/>
              </w:rPr>
              <w:t xml:space="preserve">Индивидуальное задание. Сделайте срезы  корней бобовых растений в разные природы их жизни, рассмотрите  при большом увеличении микроскопа, зарисуйте </w:t>
            </w:r>
            <w:proofErr w:type="gramStart"/>
            <w:r>
              <w:rPr>
                <w:rFonts w:ascii="Times New Roman" w:hAnsi="Times New Roman" w:cs="Times New Roman"/>
                <w:sz w:val="20"/>
                <w:szCs w:val="20"/>
                <w:lang w:val="ru-RU"/>
              </w:rPr>
              <w:t>увиденное</w:t>
            </w:r>
            <w:proofErr w:type="gramEnd"/>
            <w:r>
              <w:rPr>
                <w:rFonts w:ascii="Times New Roman" w:hAnsi="Times New Roman" w:cs="Times New Roman"/>
                <w:sz w:val="20"/>
                <w:szCs w:val="20"/>
                <w:lang w:val="ru-RU"/>
              </w:rPr>
              <w:t xml:space="preserve">, сделайте вывод. </w:t>
            </w:r>
            <w:r>
              <w:rPr>
                <w:rFonts w:ascii="Times New Roman" w:hAnsi="Times New Roman" w:cs="Times New Roman"/>
                <w:sz w:val="20"/>
                <w:szCs w:val="20"/>
                <w:lang w:val="ru-RU" w:eastAsia="zh-CN"/>
              </w:rPr>
              <w:t>Групповое задание. Осмотрите деревья в микрорайоне школы, повреждения коры, аккуратно заделайте садовым варом, сбейте плодовые тела грибов трутовиков.</w:t>
            </w:r>
          </w:p>
          <w:p w14:paraId="4592B925" w14:textId="77777777" w:rsidR="00F809CC" w:rsidRDefault="003A6E70">
            <w:pPr>
              <w:autoSpaceDE w:val="0"/>
              <w:autoSpaceDN w:val="0"/>
              <w:spacing w:before="76" w:after="0" w:line="233" w:lineRule="auto"/>
              <w:rPr>
                <w:rFonts w:ascii="Times New Roman" w:hAnsi="Times New Roman" w:cs="Times New Roman"/>
                <w:sz w:val="20"/>
                <w:szCs w:val="20"/>
                <w:lang w:val="ru-RU" w:eastAsia="zh-CN"/>
              </w:rPr>
            </w:pPr>
            <w:r>
              <w:rPr>
                <w:rFonts w:ascii="Times New Roman" w:hAnsi="Times New Roman" w:cs="Times New Roman"/>
                <w:sz w:val="20"/>
                <w:szCs w:val="20"/>
                <w:lang w:val="ru-RU" w:eastAsia="zh-CN"/>
              </w:rPr>
              <w:t>Проведение фенологических наблюдений за весенними явлениями в жизни растений.</w:t>
            </w:r>
          </w:p>
          <w:p w14:paraId="28D5A273" w14:textId="77777777" w:rsidR="00F809CC" w:rsidRDefault="003A6E70">
            <w:pPr>
              <w:autoSpaceDE w:val="0"/>
              <w:autoSpaceDN w:val="0"/>
              <w:spacing w:before="76" w:after="0" w:line="233" w:lineRule="auto"/>
              <w:rPr>
                <w:rFonts w:ascii="Times New Roman" w:hAnsi="Times New Roman" w:cs="Times New Roman"/>
                <w:sz w:val="20"/>
                <w:szCs w:val="20"/>
                <w:lang w:val="ru-RU" w:eastAsia="zh-CN"/>
              </w:rPr>
            </w:pPr>
            <w:r>
              <w:rPr>
                <w:rFonts w:ascii="Times New Roman" w:hAnsi="Times New Roman" w:cs="Times New Roman"/>
                <w:sz w:val="20"/>
                <w:szCs w:val="20"/>
                <w:lang w:val="ru-RU" w:eastAsia="zh-CN"/>
              </w:rPr>
              <w:t>Участие в акции по уборке  бытового мусора в парке Ветеранов.</w:t>
            </w:r>
          </w:p>
          <w:p w14:paraId="26C5DFBC" w14:textId="77777777" w:rsidR="00F809CC" w:rsidRDefault="00F809CC">
            <w:pPr>
              <w:spacing w:after="0" w:line="240" w:lineRule="auto"/>
              <w:rPr>
                <w:rFonts w:ascii="Times New Roman" w:hAnsi="Times New Roman" w:cs="Times New Roman"/>
                <w:sz w:val="20"/>
                <w:szCs w:val="20"/>
                <w:lang w:val="ru-RU"/>
              </w:rPr>
            </w:pPr>
          </w:p>
          <w:p w14:paraId="1024ED7E" w14:textId="77777777" w:rsidR="00F809CC" w:rsidRDefault="00F809CC">
            <w:pPr>
              <w:spacing w:after="0" w:line="240" w:lineRule="auto"/>
              <w:rPr>
                <w:rFonts w:ascii="Times New Roman" w:hAnsi="Times New Roman" w:cs="Times New Roman"/>
                <w:sz w:val="20"/>
                <w:szCs w:val="20"/>
                <w:lang w:val="ru-RU"/>
              </w:rPr>
            </w:pPr>
          </w:p>
        </w:tc>
      </w:tr>
      <w:tr w:rsidR="00F809CC" w14:paraId="4085DE52" w14:textId="77777777">
        <w:trPr>
          <w:trHeight w:hRule="exact" w:val="788"/>
        </w:trPr>
        <w:tc>
          <w:tcPr>
            <w:tcW w:w="43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45EEB3" w14:textId="77777777" w:rsidR="00F809CC" w:rsidRPr="006A21FA"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sz w:val="24"/>
                <w:szCs w:val="24"/>
                <w:lang w:val="ru-RU"/>
              </w:rPr>
              <w:lastRenderedPageBreak/>
              <w:t>ОБЩЕЕ КОЛИЧЕСТВО ЧАСОВ ПО ПРОГРАММЕ</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3267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34</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76A1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BEADE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236F2C" w14:textId="77777777" w:rsidR="00F809CC" w:rsidRDefault="00F809CC">
            <w:pPr>
              <w:spacing w:after="0" w:line="240" w:lineRule="auto"/>
              <w:rPr>
                <w:rFonts w:ascii="Times New Roman" w:hAnsi="Times New Roman" w:cs="Times New Roman"/>
                <w:sz w:val="24"/>
                <w:szCs w:val="24"/>
              </w:rPr>
            </w:pPr>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CB5C4" w14:textId="77777777" w:rsidR="00F809CC" w:rsidRDefault="00F809CC"/>
        </w:tc>
      </w:tr>
    </w:tbl>
    <w:p w14:paraId="6AAEB984" w14:textId="77777777" w:rsidR="00F809CC" w:rsidRDefault="00F809CC">
      <w:pPr>
        <w:autoSpaceDE w:val="0"/>
        <w:autoSpaceDN w:val="0"/>
        <w:spacing w:before="188" w:after="0" w:line="230" w:lineRule="auto"/>
        <w:rPr>
          <w:rFonts w:ascii="Times New Roman" w:eastAsia="Times New Roman" w:hAnsi="Times New Roman"/>
          <w:b/>
          <w:color w:val="000000"/>
          <w:sz w:val="18"/>
        </w:rPr>
      </w:pPr>
    </w:p>
    <w:p w14:paraId="4C0FF2F7" w14:textId="77777777" w:rsidR="00F809CC" w:rsidRDefault="00F809CC">
      <w:pPr>
        <w:sectPr w:rsidR="00F809CC">
          <w:pgSz w:w="16840" w:h="11900"/>
          <w:pgMar w:top="282" w:right="640" w:bottom="490" w:left="666" w:header="720" w:footer="720" w:gutter="0"/>
          <w:cols w:space="720" w:equalWidth="0">
            <w:col w:w="15534"/>
          </w:cols>
          <w:docGrid w:linePitch="360"/>
        </w:sectPr>
      </w:pPr>
    </w:p>
    <w:p w14:paraId="1AE8CACB" w14:textId="77777777" w:rsidR="00F809CC" w:rsidRDefault="00F809CC">
      <w:pPr>
        <w:autoSpaceDE w:val="0"/>
        <w:autoSpaceDN w:val="0"/>
        <w:spacing w:after="66" w:line="220" w:lineRule="exact"/>
      </w:pPr>
    </w:p>
    <w:p w14:paraId="6FB89826" w14:textId="77777777" w:rsidR="00F809CC" w:rsidRDefault="003A6E70">
      <w:pPr>
        <w:autoSpaceDE w:val="0"/>
        <w:autoSpaceDN w:val="0"/>
        <w:spacing w:before="188" w:after="94" w:line="233" w:lineRule="auto"/>
      </w:pPr>
      <w:r>
        <w:rPr>
          <w:rFonts w:ascii="Times New Roman" w:eastAsia="Times New Roman" w:hAnsi="Times New Roman"/>
          <w:b/>
          <w:color w:val="000000"/>
          <w:sz w:val="18"/>
        </w:rPr>
        <w:t>8 КЛАСС</w:t>
      </w:r>
    </w:p>
    <w:p w14:paraId="17B1D1CF" w14:textId="77777777" w:rsidR="00F809CC" w:rsidRDefault="00F809CC">
      <w:pPr>
        <w:autoSpaceDE w:val="0"/>
        <w:autoSpaceDN w:val="0"/>
        <w:spacing w:after="0" w:line="14" w:lineRule="exact"/>
      </w:pPr>
    </w:p>
    <w:tbl>
      <w:tblPr>
        <w:tblW w:w="15028" w:type="dxa"/>
        <w:tblInd w:w="6" w:type="dxa"/>
        <w:tblLayout w:type="fixed"/>
        <w:tblLook w:val="04A0" w:firstRow="1" w:lastRow="0" w:firstColumn="1" w:lastColumn="0" w:noHBand="0" w:noVBand="1"/>
      </w:tblPr>
      <w:tblGrid>
        <w:gridCol w:w="578"/>
        <w:gridCol w:w="2736"/>
        <w:gridCol w:w="750"/>
        <w:gridCol w:w="630"/>
        <w:gridCol w:w="1980"/>
        <w:gridCol w:w="3100"/>
        <w:gridCol w:w="5254"/>
      </w:tblGrid>
      <w:tr w:rsidR="00F809CC" w:rsidRPr="007E48E9" w14:paraId="6A30108D" w14:textId="77777777">
        <w:trPr>
          <w:trHeight w:hRule="exact" w:val="350"/>
        </w:trPr>
        <w:tc>
          <w:tcPr>
            <w:tcW w:w="5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BCAAA2C" w14:textId="77777777" w:rsidR="00F809CC" w:rsidRDefault="003A6E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t>п/п</w:t>
            </w:r>
          </w:p>
        </w:tc>
        <w:tc>
          <w:tcPr>
            <w:tcW w:w="27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8EF27C2"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Наименование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разделов</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программы</w:t>
            </w:r>
            <w:proofErr w:type="spellEnd"/>
          </w:p>
        </w:tc>
        <w:tc>
          <w:tcPr>
            <w:tcW w:w="33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9D52C26"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Количество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часов</w:t>
            </w:r>
            <w:proofErr w:type="spellEnd"/>
          </w:p>
        </w:tc>
        <w:tc>
          <w:tcPr>
            <w:tcW w:w="31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20B6C26" w14:textId="77777777" w:rsidR="00F809CC" w:rsidRDefault="003A6E70">
            <w:pPr>
              <w:autoSpaceDE w:val="0"/>
              <w:autoSpaceDN w:val="0"/>
              <w:spacing w:before="78" w:after="0" w:line="230" w:lineRule="auto"/>
              <w:ind w:left="72"/>
            </w:pPr>
            <w:proofErr w:type="spellStart"/>
            <w:r>
              <w:rPr>
                <w:rFonts w:ascii="Times New Roman" w:hAnsi="Times New Roman" w:cs="Times New Roman"/>
                <w:b/>
                <w:bCs/>
                <w:sz w:val="24"/>
                <w:szCs w:val="24"/>
              </w:rPr>
              <w:t>Электронные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цифровые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образовательные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ресурсы</w:t>
            </w:r>
            <w:proofErr w:type="spellEnd"/>
          </w:p>
        </w:tc>
        <w:tc>
          <w:tcPr>
            <w:tcW w:w="5254" w:type="dxa"/>
            <w:vMerge w:val="restart"/>
            <w:tcBorders>
              <w:top w:val="single" w:sz="4" w:space="0" w:color="000000"/>
              <w:left w:val="single" w:sz="4" w:space="0" w:color="000000"/>
              <w:right w:val="single" w:sz="4" w:space="0" w:color="000000"/>
            </w:tcBorders>
            <w:tcMar>
              <w:left w:w="0" w:type="dxa"/>
              <w:right w:w="0" w:type="dxa"/>
            </w:tcMar>
          </w:tcPr>
          <w:p w14:paraId="2B40A614" w14:textId="77777777" w:rsidR="00F809CC" w:rsidRPr="006A21FA" w:rsidRDefault="003A6E70">
            <w:pPr>
              <w:autoSpaceDE w:val="0"/>
              <w:autoSpaceDN w:val="0"/>
              <w:spacing w:before="78" w:after="0" w:line="230" w:lineRule="auto"/>
              <w:ind w:left="72"/>
              <w:rPr>
                <w:rFonts w:ascii="Times New Roman" w:hAnsi="Times New Roman" w:cs="Times New Roman"/>
                <w:b/>
                <w:bCs/>
                <w:sz w:val="24"/>
                <w:szCs w:val="24"/>
                <w:lang w:val="ru-RU"/>
              </w:rPr>
            </w:pPr>
            <w:r>
              <w:rPr>
                <w:rFonts w:ascii="Times New Roman" w:hAnsi="Times New Roman" w:cs="Times New Roman"/>
                <w:b/>
                <w:bCs/>
                <w:sz w:val="24"/>
                <w:szCs w:val="24"/>
                <w:lang w:val="ru-RU"/>
              </w:rPr>
              <w:t>Виды деятельности обучающихся с учётом рабочей программы воспитания</w:t>
            </w:r>
          </w:p>
        </w:tc>
      </w:tr>
      <w:tr w:rsidR="00F809CC" w14:paraId="7AD309C2" w14:textId="77777777">
        <w:trPr>
          <w:trHeight w:hRule="exact" w:val="728"/>
        </w:trPr>
        <w:tc>
          <w:tcPr>
            <w:tcW w:w="578" w:type="dxa"/>
            <w:vMerge/>
            <w:tcBorders>
              <w:top w:val="single" w:sz="4" w:space="0" w:color="000000"/>
              <w:left w:val="single" w:sz="4" w:space="0" w:color="000000"/>
              <w:bottom w:val="single" w:sz="4" w:space="0" w:color="000000"/>
              <w:right w:val="single" w:sz="4" w:space="0" w:color="000000"/>
            </w:tcBorders>
          </w:tcPr>
          <w:p w14:paraId="50F7CF68" w14:textId="77777777" w:rsidR="00F809CC" w:rsidRPr="006A21FA" w:rsidRDefault="00F809CC">
            <w:pPr>
              <w:spacing w:after="0" w:line="240" w:lineRule="auto"/>
              <w:rPr>
                <w:rFonts w:ascii="Times New Roman" w:hAnsi="Times New Roman" w:cs="Times New Roman"/>
                <w:b/>
                <w:bCs/>
                <w:sz w:val="24"/>
                <w:szCs w:val="24"/>
                <w:lang w:val="ru-RU"/>
              </w:rPr>
            </w:pPr>
          </w:p>
        </w:tc>
        <w:tc>
          <w:tcPr>
            <w:tcW w:w="2736" w:type="dxa"/>
            <w:vMerge/>
            <w:tcBorders>
              <w:top w:val="single" w:sz="4" w:space="0" w:color="000000"/>
              <w:left w:val="single" w:sz="4" w:space="0" w:color="000000"/>
              <w:bottom w:val="single" w:sz="4" w:space="0" w:color="000000"/>
              <w:right w:val="single" w:sz="4" w:space="0" w:color="000000"/>
            </w:tcBorders>
          </w:tcPr>
          <w:p w14:paraId="4DDCAEFC" w14:textId="77777777" w:rsidR="00F809CC" w:rsidRPr="006A21FA" w:rsidRDefault="00F809CC">
            <w:pPr>
              <w:spacing w:after="0" w:line="240" w:lineRule="auto"/>
              <w:rPr>
                <w:rFonts w:ascii="Times New Roman" w:hAnsi="Times New Roman" w:cs="Times New Roman"/>
                <w:b/>
                <w:bCs/>
                <w:sz w:val="24"/>
                <w:szCs w:val="24"/>
                <w:lang w:val="ru-RU"/>
              </w:rPr>
            </w:pP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31CA19"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всего</w:t>
            </w:r>
            <w:proofErr w:type="spellEnd"/>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2DEAC"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контрольные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55229" w14:textId="77777777" w:rsidR="00F809CC" w:rsidRDefault="003A6E70">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Лабораторные\</w:t>
            </w:r>
          </w:p>
          <w:p w14:paraId="47EDDB64"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практические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3100" w:type="dxa"/>
            <w:vMerge/>
            <w:tcBorders>
              <w:top w:val="single" w:sz="4" w:space="0" w:color="000000"/>
              <w:left w:val="single" w:sz="4" w:space="0" w:color="000000"/>
              <w:bottom w:val="single" w:sz="4" w:space="0" w:color="000000"/>
              <w:right w:val="single" w:sz="4" w:space="0" w:color="000000"/>
            </w:tcBorders>
          </w:tcPr>
          <w:p w14:paraId="0B0665C5" w14:textId="77777777" w:rsidR="00F809CC" w:rsidRDefault="00F809CC"/>
        </w:tc>
        <w:tc>
          <w:tcPr>
            <w:tcW w:w="5254" w:type="dxa"/>
            <w:vMerge/>
            <w:tcBorders>
              <w:left w:val="single" w:sz="4" w:space="0" w:color="000000"/>
              <w:bottom w:val="single" w:sz="4" w:space="0" w:color="000000"/>
              <w:right w:val="single" w:sz="4" w:space="0" w:color="000000"/>
            </w:tcBorders>
          </w:tcPr>
          <w:p w14:paraId="0F7AF343" w14:textId="77777777" w:rsidR="00F809CC" w:rsidRDefault="00F809CC"/>
        </w:tc>
      </w:tr>
      <w:tr w:rsidR="00F809CC" w14:paraId="7C6D6285" w14:textId="77777777">
        <w:trPr>
          <w:trHeight w:hRule="exact" w:val="482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A4F11"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7EEC2" w14:textId="77777777" w:rsidR="00F809CC" w:rsidRDefault="003A6E70">
            <w:pPr>
              <w:spacing w:after="0" w:line="240" w:lineRule="auto"/>
              <w:rPr>
                <w:rFonts w:ascii="Times New Roman" w:hAnsi="Times New Roman" w:cs="Times New Roman"/>
                <w:sz w:val="24"/>
                <w:szCs w:val="24"/>
              </w:rPr>
            </w:pPr>
            <w:proofErr w:type="spellStart"/>
            <w:r>
              <w:rPr>
                <w:rFonts w:ascii="Times New Roman" w:eastAsia="Times New Roman" w:hAnsi="Times New Roman"/>
                <w:b/>
                <w:color w:val="000000"/>
                <w:sz w:val="24"/>
              </w:rPr>
              <w:t>Животный</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организм</w:t>
            </w:r>
            <w:proofErr w:type="spellEnd"/>
            <w:r>
              <w:rPr>
                <w:rFonts w:ascii="Times New Roman" w:eastAsia="Times New Roman" w:hAnsi="Times New Roman"/>
                <w:b/>
                <w:color w:val="000000"/>
                <w:sz w:val="24"/>
              </w:rPr>
              <w:t xml:space="preserve"> </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FF4911"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2DAAF"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C265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46DAD9"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6A67A" w14:textId="77777777" w:rsidR="00F809CC" w:rsidRDefault="003A6E70">
            <w:pPr>
              <w:autoSpaceDE w:val="0"/>
              <w:autoSpaceDN w:val="0"/>
              <w:spacing w:before="76" w:after="0" w:line="233" w:lineRule="auto"/>
              <w:ind w:left="72"/>
              <w:rPr>
                <w:rFonts w:ascii="Times New Roman" w:hAnsi="Times New Roman" w:cs="Times New Roman"/>
                <w:sz w:val="24"/>
                <w:szCs w:val="24"/>
              </w:rPr>
            </w:pPr>
            <w:r w:rsidRPr="006A21FA">
              <w:rPr>
                <w:rFonts w:ascii="Times New Roman" w:hAnsi="Times New Roman" w:cs="Times New Roman"/>
                <w:sz w:val="24"/>
                <w:szCs w:val="24"/>
                <w:lang w:val="ru-RU"/>
              </w:rPr>
              <w:t xml:space="preserve">Раскрытие сущности понятия «зоология» как биологической науки. Применение биологических терминов и понятий: зоология, экология, этология животных, палеозоология и др. Выявление существенных признаков животных (строение, процессы жизнедеятельности), их сравнение с представителями царства растений. Обоснование многообразия животного мира. Определение по готовым микропрепаратам тканей животных и растений. </w:t>
            </w:r>
            <w:proofErr w:type="spellStart"/>
            <w:r>
              <w:rPr>
                <w:rFonts w:ascii="Times New Roman" w:hAnsi="Times New Roman" w:cs="Times New Roman"/>
                <w:sz w:val="24"/>
                <w:szCs w:val="24"/>
              </w:rPr>
              <w:t>Описание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систем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установление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взаимосвязи</w:t>
            </w:r>
            <w:proofErr w:type="spellEnd"/>
          </w:p>
        </w:tc>
      </w:tr>
      <w:tr w:rsidR="00F809CC" w:rsidRPr="007E48E9" w14:paraId="28B68702" w14:textId="77777777">
        <w:trPr>
          <w:trHeight w:hRule="exact" w:val="8966"/>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97E1B"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799F6" w14:textId="77777777" w:rsidR="00F809CC" w:rsidRDefault="003A6E70">
            <w:pPr>
              <w:spacing w:after="0" w:line="240" w:lineRule="auto"/>
              <w:rPr>
                <w:rFonts w:ascii="Times New Roman" w:hAnsi="Times New Roman" w:cs="Times New Roman"/>
                <w:sz w:val="24"/>
                <w:szCs w:val="24"/>
                <w:lang w:val="ru-RU"/>
              </w:rPr>
            </w:pPr>
            <w:r w:rsidRPr="006A21FA">
              <w:rPr>
                <w:rFonts w:ascii="Times New Roman" w:eastAsia="Times New Roman" w:hAnsi="Times New Roman"/>
                <w:b/>
                <w:color w:val="000000"/>
                <w:sz w:val="24"/>
                <w:lang w:val="ru-RU"/>
              </w:rPr>
              <w:t>Строение и жизнедеятельность организма животного</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A6F7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44203"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3555F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0B024"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217C4" w14:textId="77777777" w:rsidR="00F809CC" w:rsidRDefault="003A6E70">
            <w:pPr>
              <w:autoSpaceDE w:val="0"/>
              <w:autoSpaceDN w:val="0"/>
              <w:spacing w:before="76" w:after="0" w:line="233"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Применение биологических терминов и понятий: питание, дыхание, рост, развитие, выделение, опора, движение,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Сравнение животных тканей и органов животных между собой. Описание 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 Объяснение процессов</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жизнедеятельностью, строением и средой обитания животных. Проведение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 Исследование поведения животных (ос, пчёл, муравьёв, рыб, птиц, млекопитающих) и формулирование выводов о врождённом и приобретённом поведении. Обсуждение развития головного мозга позвоночных животных и возникновением инстинктов заботы о потомстве</w:t>
            </w:r>
          </w:p>
        </w:tc>
      </w:tr>
      <w:tr w:rsidR="00F809CC" w14:paraId="1BDC396E" w14:textId="77777777">
        <w:trPr>
          <w:trHeight w:hRule="exact" w:val="59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6122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D3EF89"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eastAsia="SimSun" w:hAnsi="Times New Roman" w:cs="Times New Roman"/>
                <w:b/>
                <w:bCs/>
                <w:color w:val="000000"/>
                <w:sz w:val="24"/>
                <w:szCs w:val="24"/>
                <w:lang w:eastAsia="zh-CN" w:bidi="ar"/>
              </w:rPr>
              <w:t>Систематические</w:t>
            </w:r>
            <w:proofErr w:type="spellEnd"/>
            <w:r>
              <w:rPr>
                <w:rFonts w:ascii="Times New Roman" w:eastAsia="SimSun" w:hAnsi="Times New Roman" w:cs="Times New Roman"/>
                <w:b/>
                <w:bCs/>
                <w:color w:val="000000"/>
                <w:sz w:val="24"/>
                <w:szCs w:val="24"/>
                <w:lang w:eastAsia="zh-CN" w:bidi="ar"/>
              </w:rPr>
              <w:t xml:space="preserve"> </w:t>
            </w:r>
            <w:proofErr w:type="spellStart"/>
            <w:r>
              <w:rPr>
                <w:rFonts w:ascii="Times New Roman" w:eastAsia="SimSun" w:hAnsi="Times New Roman" w:cs="Times New Roman"/>
                <w:b/>
                <w:bCs/>
                <w:color w:val="000000"/>
                <w:sz w:val="24"/>
                <w:szCs w:val="24"/>
                <w:lang w:eastAsia="zh-CN" w:bidi="ar"/>
              </w:rPr>
              <w:t>группы</w:t>
            </w:r>
            <w:proofErr w:type="spellEnd"/>
            <w:r>
              <w:rPr>
                <w:rFonts w:ascii="Times New Roman" w:eastAsia="SimSun" w:hAnsi="Times New Roman" w:cs="Times New Roman"/>
                <w:b/>
                <w:bCs/>
                <w:color w:val="000000"/>
                <w:sz w:val="24"/>
                <w:szCs w:val="24"/>
                <w:lang w:eastAsia="zh-CN" w:bidi="ar"/>
              </w:rPr>
              <w:t xml:space="preserve"> </w:t>
            </w:r>
            <w:proofErr w:type="spellStart"/>
            <w:r>
              <w:rPr>
                <w:rFonts w:ascii="Times New Roman" w:eastAsia="SimSun" w:hAnsi="Times New Roman" w:cs="Times New Roman"/>
                <w:b/>
                <w:bCs/>
                <w:color w:val="000000"/>
                <w:sz w:val="24"/>
                <w:szCs w:val="24"/>
                <w:lang w:eastAsia="zh-CN" w:bidi="ar"/>
              </w:rPr>
              <w:t>животных</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99349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41658"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A075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922A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3060E" w14:textId="77777777" w:rsidR="00F809CC" w:rsidRDefault="00F809CC">
            <w:pPr>
              <w:autoSpaceDE w:val="0"/>
              <w:autoSpaceDN w:val="0"/>
              <w:spacing w:before="78" w:after="0" w:line="230" w:lineRule="auto"/>
              <w:ind w:left="72"/>
              <w:rPr>
                <w:rFonts w:ascii="Times New Roman" w:eastAsia="Times New Roman" w:hAnsi="Times New Roman"/>
                <w:color w:val="000000"/>
                <w:w w:val="97"/>
                <w:sz w:val="16"/>
              </w:rPr>
            </w:pPr>
          </w:p>
        </w:tc>
      </w:tr>
      <w:tr w:rsidR="00F809CC" w14:paraId="7351F970" w14:textId="77777777">
        <w:trPr>
          <w:trHeight w:hRule="exact" w:val="141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3EB7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DA234" w14:textId="77777777" w:rsidR="00F809CC" w:rsidRDefault="003A6E70">
            <w:pPr>
              <w:spacing w:after="0" w:line="240" w:lineRule="auto"/>
              <w:rPr>
                <w:rFonts w:ascii="Times New Roman" w:eastAsia="SimSun" w:hAnsi="Times New Roman" w:cs="Times New Roman"/>
                <w:b/>
                <w:bCs/>
                <w:color w:val="000000"/>
                <w:sz w:val="24"/>
                <w:szCs w:val="24"/>
                <w:lang w:eastAsia="zh-CN" w:bidi="ar"/>
              </w:rPr>
            </w:pPr>
            <w:proofErr w:type="spellStart"/>
            <w:r>
              <w:rPr>
                <w:rFonts w:ascii="Times New Roman" w:hAnsi="Times New Roman" w:cs="Times New Roman"/>
                <w:sz w:val="24"/>
                <w:szCs w:val="24"/>
              </w:rPr>
              <w:t>Основные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категории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систематики</w:t>
            </w:r>
            <w:proofErr w:type="spellEnd"/>
            <w:r>
              <w:rPr>
                <w:rFonts w:ascii="SimSun" w:eastAsia="SimSun" w:hAnsi="SimSun" w:cs="SimSun"/>
                <w:sz w:val="24"/>
                <w:szCs w:val="24"/>
              </w:rPr>
              <w:t xml:space="preserve"> </w:t>
            </w:r>
            <w:proofErr w:type="spellStart"/>
            <w:r>
              <w:rPr>
                <w:rFonts w:ascii="Times New Roman" w:hAnsi="Times New Roman" w:cs="Times New Roman"/>
                <w:sz w:val="24"/>
                <w:szCs w:val="24"/>
              </w:rPr>
              <w:t>животных</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47A8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DA4D9" w14:textId="77777777" w:rsidR="00F809CC" w:rsidRDefault="00F809CC">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9F2D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541E5"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DE5B3" w14:textId="77777777" w:rsidR="00F809CC" w:rsidRDefault="003A6E70">
            <w:pPr>
              <w:autoSpaceDE w:val="0"/>
              <w:autoSpaceDN w:val="0"/>
              <w:spacing w:before="78" w:after="0" w:line="230" w:lineRule="auto"/>
              <w:ind w:left="72"/>
              <w:rPr>
                <w:rFonts w:ascii="Times New Roman" w:eastAsia="Times New Roman" w:hAnsi="Times New Roman"/>
                <w:color w:val="000000"/>
                <w:w w:val="97"/>
                <w:sz w:val="16"/>
              </w:rPr>
            </w:pPr>
            <w:r w:rsidRPr="006A21FA">
              <w:rPr>
                <w:rFonts w:ascii="Times New Roman" w:hAnsi="Times New Roman" w:cs="Times New Roman"/>
                <w:sz w:val="24"/>
                <w:szCs w:val="24"/>
                <w:lang w:val="ru-RU"/>
              </w:rPr>
              <w:t xml:space="preserve">Классифицирование животных на основе их принадлежности к определённой систематической группе. </w:t>
            </w:r>
            <w:proofErr w:type="spellStart"/>
            <w:r>
              <w:rPr>
                <w:rFonts w:ascii="Times New Roman" w:hAnsi="Times New Roman" w:cs="Times New Roman"/>
                <w:sz w:val="24"/>
                <w:szCs w:val="24"/>
              </w:rPr>
              <w:t>Описание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систематических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групп</w:t>
            </w:r>
            <w:proofErr w:type="spellEnd"/>
          </w:p>
        </w:tc>
      </w:tr>
      <w:tr w:rsidR="00F809CC" w:rsidRPr="007E48E9" w14:paraId="079C72F5" w14:textId="77777777">
        <w:trPr>
          <w:trHeight w:hRule="exact" w:val="427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B2FB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3.2</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2DE18" w14:textId="77777777" w:rsidR="00F809CC" w:rsidRDefault="003A6E70">
            <w:pPr>
              <w:spacing w:after="0" w:line="240" w:lineRule="auto"/>
              <w:rPr>
                <w:rFonts w:ascii="Times New Roman" w:hAnsi="Times New Roman" w:cs="Times New Roman"/>
                <w:sz w:val="24"/>
                <w:szCs w:val="24"/>
                <w:lang w:eastAsia="zh-CN"/>
              </w:rPr>
            </w:pPr>
            <w:proofErr w:type="spellStart"/>
            <w:r>
              <w:rPr>
                <w:rFonts w:ascii="Times New Roman" w:hAnsi="Times New Roman" w:cs="Times New Roman"/>
                <w:sz w:val="24"/>
                <w:szCs w:val="24"/>
              </w:rPr>
              <w:t>Одноклеточные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животные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простейшие</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CF0B4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12E84" w14:textId="77777777" w:rsidR="00F809CC" w:rsidRDefault="00F809CC">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23182" w14:textId="77777777" w:rsidR="00F809CC" w:rsidRDefault="00F809CC">
            <w:pPr>
              <w:spacing w:after="0" w:line="240" w:lineRule="auto"/>
              <w:rPr>
                <w:rFonts w:ascii="Times New Roman" w:hAnsi="Times New Roman" w:cs="Times New Roman"/>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1FA82"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73FC23" w14:textId="77777777" w:rsidR="00F809CC" w:rsidRDefault="003A6E70">
            <w:pPr>
              <w:autoSpaceDE w:val="0"/>
              <w:autoSpaceDN w:val="0"/>
              <w:spacing w:before="78" w:after="0" w:line="230" w:lineRule="auto"/>
              <w:ind w:left="72"/>
              <w:rPr>
                <w:rFonts w:ascii="Times New Roman" w:eastAsia="Times New Roman" w:hAnsi="Times New Roman"/>
                <w:color w:val="000000"/>
                <w:w w:val="97"/>
                <w:sz w:val="16"/>
                <w:lang w:val="ru-RU"/>
              </w:rPr>
            </w:pPr>
            <w:r w:rsidRPr="006A21FA">
              <w:rPr>
                <w:rFonts w:ascii="Times New Roman" w:hAnsi="Times New Roman" w:cs="Times New Roman"/>
                <w:sz w:val="24"/>
                <w:szCs w:val="24"/>
                <w:lang w:val="ru-RU"/>
              </w:rPr>
              <w:t xml:space="preserve">Выделение существенных признаков одноклеточных животных. Объяснение строения и функций одноклеточных животных, способов их передвижения. Наблюдение передвижения в воде </w:t>
            </w:r>
            <w:proofErr w:type="spellStart"/>
            <w:r w:rsidRPr="006A21FA">
              <w:rPr>
                <w:rFonts w:ascii="Times New Roman" w:hAnsi="Times New Roman" w:cs="Times New Roman"/>
                <w:sz w:val="24"/>
                <w:szCs w:val="24"/>
                <w:lang w:val="ru-RU"/>
              </w:rPr>
              <w:t>инфузориитуфельки</w:t>
            </w:r>
            <w:proofErr w:type="spellEnd"/>
            <w:r w:rsidRPr="006A21FA">
              <w:rPr>
                <w:rFonts w:ascii="Times New Roman" w:hAnsi="Times New Roman" w:cs="Times New Roman"/>
                <w:sz w:val="24"/>
                <w:szCs w:val="24"/>
                <w:lang w:val="ru-RU"/>
              </w:rPr>
              <w:t xml:space="preserve"> и интерпретация данных. Анализ и оценивание способов выделения избытка воды и вредных</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конечных продуктов обмена веществ у простейших, обитающих в пресных и солёных водоёмах. Изготовление модели клетки простейшего. 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F809CC" w14:paraId="4989D391" w14:textId="77777777">
        <w:trPr>
          <w:trHeight w:hRule="exact" w:val="367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2C2E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AC2BF" w14:textId="77777777" w:rsidR="00F809CC" w:rsidRDefault="003A6E70">
            <w:pPr>
              <w:spacing w:after="0" w:line="240" w:lineRule="auto"/>
              <w:rPr>
                <w:rFonts w:ascii="Times New Roman" w:eastAsia="SimSun" w:hAnsi="Times New Roman" w:cs="Times New Roman"/>
                <w:b/>
                <w:bCs/>
                <w:color w:val="000000"/>
                <w:sz w:val="24"/>
                <w:szCs w:val="24"/>
                <w:lang w:eastAsia="zh-CN" w:bidi="ar"/>
              </w:rPr>
            </w:pPr>
            <w:proofErr w:type="spellStart"/>
            <w:r>
              <w:rPr>
                <w:rFonts w:ascii="Times New Roman" w:hAnsi="Times New Roman" w:cs="Times New Roman"/>
                <w:sz w:val="24"/>
                <w:szCs w:val="24"/>
              </w:rPr>
              <w:t>Многоклеточные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Кишечнополостные</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DFC2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EDA5A" w14:textId="77777777" w:rsidR="00F809CC" w:rsidRDefault="00F809CC">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B906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F93DE"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853F6"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Выявление характерных признаков кишечнополостных животных: способность к регенерации, появление нервной сети и в связи с этим рефлекторного поведения и др. Устанавливание взаимосвязи между особенностями строения клеток тела кишечнополостных (покровно-мускульные, стрекательные, промежуточные</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 xml:space="preserve">и др.) и их функциями. Раскрытие роли бесполого и полового размножения в жизни кишечнополостных организмов. </w:t>
            </w:r>
            <w:proofErr w:type="spellStart"/>
            <w:r>
              <w:rPr>
                <w:rFonts w:ascii="Times New Roman" w:hAnsi="Times New Roman" w:cs="Times New Roman"/>
                <w:sz w:val="24"/>
                <w:szCs w:val="24"/>
              </w:rPr>
              <w:t>Объяснение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кишечнополостных</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природе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жизни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p>
        </w:tc>
      </w:tr>
      <w:tr w:rsidR="00F809CC" w:rsidRPr="007E48E9" w14:paraId="2921C477" w14:textId="77777777">
        <w:trPr>
          <w:trHeight w:hRule="exact" w:val="373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63B4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3.4</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D6904" w14:textId="77777777" w:rsidR="00F809CC" w:rsidRDefault="003A6E70">
            <w:pPr>
              <w:spacing w:after="0" w:line="240" w:lineRule="auto"/>
              <w:rPr>
                <w:rFonts w:ascii="Times New Roman" w:hAnsi="Times New Roman" w:cs="Times New Roman"/>
                <w:sz w:val="24"/>
                <w:szCs w:val="24"/>
                <w:lang w:eastAsia="zh-CN"/>
              </w:rPr>
            </w:pPr>
            <w:proofErr w:type="spellStart"/>
            <w:r>
              <w:rPr>
                <w:rFonts w:ascii="Times New Roman" w:hAnsi="Times New Roman" w:cs="Times New Roman"/>
                <w:sz w:val="24"/>
                <w:szCs w:val="24"/>
              </w:rPr>
              <w:t>Плоские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круглые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кольчатые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черви</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27DD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29492" w14:textId="77777777" w:rsidR="00F809CC" w:rsidRDefault="00F809CC">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A7B5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B357D"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9FD7AC"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Классифицирование червей по типам (плоские, круглые, кольчатые). Определение по внешнему виду, схемам и описаниям представителей свободноживущих и паразитических червей разных типов. Исследование признаков приспособленности к среде обитания у паразитических червей, аргументирование значения приспособленности. Анализ</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и оценивание влияния факторов риска на здоровье человека, предупреждение заражения паразитическими червями. Исследование рефлексов дождевого червя. Обоснование роли дождевых червей в почвообразовании</w:t>
            </w:r>
          </w:p>
        </w:tc>
      </w:tr>
      <w:tr w:rsidR="00F809CC" w:rsidRPr="007E48E9" w14:paraId="18B1CDB3" w14:textId="77777777">
        <w:trPr>
          <w:trHeight w:hRule="exact" w:val="576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7AE10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85EB3" w14:textId="77777777" w:rsidR="00F809CC" w:rsidRDefault="003A6E70">
            <w:pPr>
              <w:spacing w:after="0" w:line="240" w:lineRule="auto"/>
              <w:rPr>
                <w:rFonts w:ascii="Times New Roman" w:hAnsi="Times New Roman" w:cs="Times New Roman"/>
                <w:sz w:val="24"/>
                <w:szCs w:val="24"/>
                <w:lang w:eastAsia="zh-CN"/>
              </w:rPr>
            </w:pPr>
            <w:proofErr w:type="spellStart"/>
            <w:r>
              <w:rPr>
                <w:rFonts w:ascii="Times New Roman" w:hAnsi="Times New Roman" w:cs="Times New Roman"/>
                <w:sz w:val="24"/>
                <w:szCs w:val="24"/>
              </w:rPr>
              <w:t>Членистоногие</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5F4F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C345A0" w14:textId="77777777" w:rsidR="00F809CC" w:rsidRDefault="00F809CC">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2F72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129FB"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4313D"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Выявление характерных признаков представителей типа Членистоногие. Описание представителей классов Ракообразные, Паукообразные, Насекомые по схемам, изображениям, коллекциям. Исследование внешнего строения майского жука, описание особенностей его строения как представителя класса насекомых.</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Обсуждение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отравления ядовитыми веществами (тарантул, каракурт и др.). Объяснение значения членистоногих в природе и жизни человека. Овладение приёмами работы с биологической информацией и её преобразование</w:t>
            </w:r>
          </w:p>
        </w:tc>
      </w:tr>
      <w:tr w:rsidR="00F809CC" w:rsidRPr="007E48E9" w14:paraId="4B872AA0" w14:textId="77777777">
        <w:trPr>
          <w:trHeight w:hRule="exact" w:val="350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2D0C03"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3.6</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2D3EF" w14:textId="77777777" w:rsidR="00F809CC" w:rsidRDefault="003A6E70">
            <w:pPr>
              <w:spacing w:after="0" w:line="240" w:lineRule="auto"/>
              <w:rPr>
                <w:rFonts w:ascii="Times New Roman" w:eastAsia="SimSun" w:hAnsi="Times New Roman" w:cs="Times New Roman"/>
                <w:b/>
                <w:bCs/>
                <w:color w:val="000000"/>
                <w:sz w:val="24"/>
                <w:szCs w:val="24"/>
                <w:lang w:eastAsia="zh-CN" w:bidi="ar"/>
              </w:rPr>
            </w:pPr>
            <w:proofErr w:type="spellStart"/>
            <w:r>
              <w:rPr>
                <w:rFonts w:ascii="Times New Roman" w:hAnsi="Times New Roman" w:cs="Times New Roman"/>
                <w:sz w:val="24"/>
                <w:szCs w:val="24"/>
              </w:rPr>
              <w:t>Моллюски</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979F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932EE" w14:textId="77777777" w:rsidR="00F809CC" w:rsidRDefault="00F809CC">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3967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07AC5"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92B71A" w14:textId="77777777" w:rsidR="00F809CC" w:rsidRDefault="003A6E70">
            <w:pPr>
              <w:autoSpaceDE w:val="0"/>
              <w:autoSpaceDN w:val="0"/>
              <w:spacing w:before="78" w:after="0" w:line="230" w:lineRule="auto"/>
              <w:ind w:left="72"/>
              <w:rPr>
                <w:rFonts w:ascii="Times New Roman" w:eastAsia="Times New Roman" w:hAnsi="Times New Roman"/>
                <w:color w:val="000000"/>
                <w:w w:val="97"/>
                <w:sz w:val="16"/>
                <w:lang w:val="ru-RU"/>
              </w:rPr>
            </w:pPr>
            <w:r w:rsidRPr="006A21FA">
              <w:rPr>
                <w:rFonts w:ascii="Times New Roman" w:hAnsi="Times New Roman" w:cs="Times New Roman"/>
                <w:sz w:val="24"/>
                <w:szCs w:val="24"/>
                <w:lang w:val="ru-RU"/>
              </w:rPr>
              <w:t xml:space="preserve">Описание внешнего и внутреннего строения моллюсков. Установление взаимосвязи строения и образа жизни с условиями обитания на примере представителей типа Моллюски. Наблюдение за питанием брюхоногих и двустворчатых моллюсков в школьном аквариуме, определение типов питания. Исследование раковин беззубки, перловицы, прудовика, катушки, </w:t>
            </w:r>
            <w:proofErr w:type="spellStart"/>
            <w:r w:rsidRPr="006A21FA">
              <w:rPr>
                <w:rFonts w:ascii="Times New Roman" w:hAnsi="Times New Roman" w:cs="Times New Roman"/>
                <w:sz w:val="24"/>
                <w:szCs w:val="24"/>
                <w:lang w:val="ru-RU"/>
              </w:rPr>
              <w:t>рапаны</w:t>
            </w:r>
            <w:proofErr w:type="spellEnd"/>
            <w:r w:rsidRPr="006A21FA">
              <w:rPr>
                <w:rFonts w:ascii="Times New Roman" w:hAnsi="Times New Roman" w:cs="Times New Roman"/>
                <w:sz w:val="24"/>
                <w:szCs w:val="24"/>
                <w:lang w:val="ru-RU"/>
              </w:rPr>
              <w:t xml:space="preserve"> и классифицирование раковин по классам моллюсков. Установление взаимосвязи между расселением и образом жизни моллюсков. Обоснование роли моллюсков</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в природе и хозяйственной деятельности людей</w:t>
            </w:r>
          </w:p>
        </w:tc>
      </w:tr>
      <w:tr w:rsidR="00F809CC" w14:paraId="3DCD6897" w14:textId="77777777">
        <w:trPr>
          <w:trHeight w:hRule="exact" w:val="128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B0F3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3C20A" w14:textId="77777777" w:rsidR="00F809CC" w:rsidRDefault="003A6E70">
            <w:pPr>
              <w:spacing w:after="0" w:line="240" w:lineRule="auto"/>
              <w:rPr>
                <w:rFonts w:ascii="Times New Roman" w:eastAsia="SimSun" w:hAnsi="Times New Roman" w:cs="Times New Roman"/>
                <w:b/>
                <w:bCs/>
                <w:color w:val="000000"/>
                <w:sz w:val="24"/>
                <w:szCs w:val="24"/>
                <w:lang w:eastAsia="zh-CN" w:bidi="ar"/>
              </w:rPr>
            </w:pPr>
            <w:proofErr w:type="spellStart"/>
            <w:r>
              <w:rPr>
                <w:rFonts w:ascii="Times New Roman" w:hAnsi="Times New Roman" w:cs="Times New Roman"/>
                <w:sz w:val="24"/>
                <w:szCs w:val="24"/>
              </w:rPr>
              <w:t>Хордовые</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7ECA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7E6F2E" w14:textId="77777777" w:rsidR="00F809CC" w:rsidRDefault="00F809CC">
            <w:pPr>
              <w:spacing w:after="0" w:line="240" w:lineRule="auto"/>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BE72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F2917"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B84F77" w14:textId="77777777" w:rsidR="00F809CC" w:rsidRDefault="003A6E70">
            <w:pPr>
              <w:autoSpaceDE w:val="0"/>
              <w:autoSpaceDN w:val="0"/>
              <w:spacing w:before="78" w:after="0" w:line="230" w:lineRule="auto"/>
              <w:ind w:left="72"/>
              <w:rPr>
                <w:rFonts w:ascii="Times New Roman" w:hAnsi="Times New Roman" w:cs="Times New Roman"/>
                <w:sz w:val="24"/>
                <w:szCs w:val="24"/>
              </w:rPr>
            </w:pPr>
            <w:r w:rsidRPr="006A21FA">
              <w:rPr>
                <w:rFonts w:ascii="Times New Roman" w:hAnsi="Times New Roman" w:cs="Times New Roman"/>
                <w:sz w:val="24"/>
                <w:szCs w:val="24"/>
                <w:lang w:val="ru-RU"/>
              </w:rPr>
              <w:t xml:space="preserve">Выявление характерных признаков типа Хордовые, подтипов Бесчерепные и Черепные (Позвоночные). </w:t>
            </w:r>
            <w:proofErr w:type="spellStart"/>
            <w:r>
              <w:rPr>
                <w:rFonts w:ascii="Times New Roman" w:hAnsi="Times New Roman" w:cs="Times New Roman"/>
                <w:sz w:val="24"/>
                <w:szCs w:val="24"/>
              </w:rPr>
              <w:t>Описание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строения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жизнедеятельности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ланцетника</w:t>
            </w:r>
            <w:proofErr w:type="spellEnd"/>
          </w:p>
        </w:tc>
      </w:tr>
      <w:tr w:rsidR="00F809CC" w:rsidRPr="007E48E9" w14:paraId="07F6654F" w14:textId="77777777">
        <w:trPr>
          <w:trHeight w:hRule="exact" w:val="399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232F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D9D37E"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Рыбы</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93779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FCE91" w14:textId="77777777" w:rsidR="00F809CC" w:rsidRDefault="00F809CC">
            <w:pPr>
              <w:spacing w:after="0" w:line="240" w:lineRule="auto"/>
              <w:rPr>
                <w:rFonts w:ascii="Times New Roman"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4946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DF37C"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29B23"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Выделение отличительных признаков представителей класса Хрящевые рыбы и класса Костные рыбы. Исследование внешнего строения рыб на примере живых объектов. Установление взаимосвязи внешнего строения и среды обитания рыб (обтекаемая форма тела, наличие слизи и др.). Исследование внутреннего строения рыб на влажных препаратах. Описание плавательного пузыря рыб как гидростатического органа. Объяснение механизма погружения и поднятия рыб в водной среде. Обоснование роли рыб в природе и жизни человека. Аргументирование основных правил поведения</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в природе при ловле рыбы (время, место и др.)</w:t>
            </w:r>
          </w:p>
        </w:tc>
      </w:tr>
      <w:tr w:rsidR="00F809CC" w:rsidRPr="007E48E9" w14:paraId="2EDCC6CC" w14:textId="77777777">
        <w:trPr>
          <w:trHeight w:hRule="exact" w:val="214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9482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148A6"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Земноводные</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CCB4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FBE9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E444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5E007B"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53A5C" w14:textId="77777777" w:rsidR="00F809CC" w:rsidRPr="006A21FA" w:rsidRDefault="003A6E70">
            <w:pPr>
              <w:autoSpaceDE w:val="0"/>
              <w:autoSpaceDN w:val="0"/>
              <w:spacing w:before="78" w:after="0" w:line="230" w:lineRule="auto"/>
              <w:ind w:left="72"/>
              <w:rPr>
                <w:rFonts w:ascii="Times New Roman" w:eastAsia="Times New Roman" w:hAnsi="Times New Roman"/>
                <w:color w:val="000000"/>
                <w:w w:val="97"/>
                <w:sz w:val="16"/>
                <w:lang w:val="ru-RU"/>
              </w:rPr>
            </w:pPr>
            <w:r w:rsidRPr="006A21FA">
              <w:rPr>
                <w:rFonts w:ascii="Times New Roman" w:hAnsi="Times New Roman" w:cs="Times New Roman"/>
                <w:sz w:val="24"/>
                <w:szCs w:val="24"/>
                <w:lang w:val="ru-RU"/>
              </w:rPr>
              <w:t>Выявление характерных признаков у представителей класса Земноводные. Выявление черт приспособленности земноводных как к наземно-воздушной, так и к водной среде обитания. Описание представителей класса по внешнему виду. Обоснование роли земноводных в природе и жизни человека</w:t>
            </w:r>
          </w:p>
        </w:tc>
      </w:tr>
      <w:tr w:rsidR="00F809CC" w14:paraId="134006FE" w14:textId="77777777">
        <w:trPr>
          <w:trHeight w:hRule="exact" w:val="366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33EB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3.10</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B1FE4"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Пресмыкающиеся</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36D5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71BE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5DFE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AA3B6"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676950" w14:textId="77777777" w:rsidR="00F809CC" w:rsidRDefault="003A6E70">
            <w:pPr>
              <w:autoSpaceDE w:val="0"/>
              <w:autoSpaceDN w:val="0"/>
              <w:spacing w:before="78" w:after="0" w:line="230" w:lineRule="auto"/>
              <w:ind w:left="72"/>
              <w:rPr>
                <w:rFonts w:ascii="Times New Roman" w:eastAsia="Times New Roman" w:hAnsi="Times New Roman"/>
                <w:color w:val="000000"/>
                <w:w w:val="97"/>
                <w:sz w:val="16"/>
                <w:lang w:val="ru-RU"/>
              </w:rPr>
            </w:pPr>
            <w:r w:rsidRPr="006A21FA">
              <w:rPr>
                <w:rFonts w:ascii="Times New Roman" w:hAnsi="Times New Roman" w:cs="Times New Roman"/>
                <w:sz w:val="24"/>
                <w:szCs w:val="24"/>
                <w:lang w:val="ru-RU"/>
              </w:rPr>
              <w:t xml:space="preserve">Выявление характерных признаков у представителей класса Пресмыкающиеся. Выявление черт приспособленности пресмыкающихся к </w:t>
            </w:r>
            <w:proofErr w:type="spellStart"/>
            <w:r w:rsidRPr="006A21FA">
              <w:rPr>
                <w:rFonts w:ascii="Times New Roman" w:hAnsi="Times New Roman" w:cs="Times New Roman"/>
                <w:sz w:val="24"/>
                <w:szCs w:val="24"/>
                <w:lang w:val="ru-RU"/>
              </w:rPr>
              <w:t>воздушноназемной</w:t>
            </w:r>
            <w:proofErr w:type="spellEnd"/>
            <w:r w:rsidRPr="006A21FA">
              <w:rPr>
                <w:rFonts w:ascii="Times New Roman" w:hAnsi="Times New Roman" w:cs="Times New Roman"/>
                <w:sz w:val="24"/>
                <w:szCs w:val="24"/>
                <w:lang w:val="ru-RU"/>
              </w:rPr>
              <w:t xml:space="preserve"> среде (сухая, покрытая чешуйками кожа, ячеистые лёгкие и др.). Сравнение земноводных и пресмыкающихся по внешним и внутренним признакам. Описание представителей класса. Обоснование</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 xml:space="preserve">ограниченности распространения земноводных и пресмыкающихся в природе. Определение роли пресмыкающихся в природе и жизни человека. </w:t>
            </w:r>
            <w:proofErr w:type="spellStart"/>
            <w:r>
              <w:rPr>
                <w:rFonts w:ascii="Times New Roman" w:hAnsi="Times New Roman" w:cs="Times New Roman"/>
                <w:sz w:val="24"/>
                <w:szCs w:val="24"/>
              </w:rPr>
              <w:t>Овладение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приёмами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работы</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биологической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информацией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преобразование</w:t>
            </w:r>
            <w:proofErr w:type="spellEnd"/>
          </w:p>
        </w:tc>
      </w:tr>
      <w:tr w:rsidR="00F809CC" w14:paraId="2B496B14" w14:textId="77777777">
        <w:trPr>
          <w:trHeight w:hRule="exact" w:val="325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90B7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3.11</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91810"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Птицы</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CFD2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769E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67C03"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068AB"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C2FFB" w14:textId="77777777" w:rsidR="00F809CC" w:rsidRDefault="003A6E70">
            <w:pPr>
              <w:autoSpaceDE w:val="0"/>
              <w:autoSpaceDN w:val="0"/>
              <w:spacing w:before="78" w:after="0" w:line="230" w:lineRule="auto"/>
              <w:ind w:left="72"/>
              <w:rPr>
                <w:rFonts w:ascii="Times New Roman" w:hAnsi="Times New Roman" w:cs="Times New Roman"/>
                <w:sz w:val="24"/>
                <w:szCs w:val="24"/>
              </w:rPr>
            </w:pPr>
            <w:r w:rsidRPr="006A21FA">
              <w:rPr>
                <w:rFonts w:ascii="Times New Roman" w:hAnsi="Times New Roman" w:cs="Times New Roman"/>
                <w:sz w:val="24"/>
                <w:szCs w:val="24"/>
                <w:lang w:val="ru-RU"/>
              </w:rPr>
              <w:t xml:space="preserve">Описание внешнего и внутреннего строения птиц. Исследование внешнего строения птиц на раздаточном материале (перья: контурные, пуховые, пух). Обсуждение черт приспособленности птиц к полёту. Обоснование сезонного поведения птиц. Сопоставление систем органов пресмыкающихся и птиц, выявление общих черт строения. Выявление черт приспособленности птиц по рисункам, таблицам, фрагментам фильмов к среде обитания (экологические группы птиц). </w:t>
            </w:r>
            <w:proofErr w:type="spellStart"/>
            <w:r>
              <w:rPr>
                <w:rFonts w:ascii="Times New Roman" w:hAnsi="Times New Roman" w:cs="Times New Roman"/>
                <w:sz w:val="24"/>
                <w:szCs w:val="24"/>
              </w:rPr>
              <w:t>Обоснование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птиц</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природе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жизни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p>
        </w:tc>
      </w:tr>
      <w:tr w:rsidR="00F809CC" w:rsidRPr="007E48E9" w14:paraId="6A236969" w14:textId="77777777">
        <w:trPr>
          <w:trHeight w:hRule="exact" w:val="317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DAF4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984BE" w14:textId="77777777" w:rsidR="00F809CC" w:rsidRDefault="003A6E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Млекопитающие</w:t>
            </w:r>
            <w:proofErr w:type="spellEnd"/>
            <w:r>
              <w:rPr>
                <w:rFonts w:ascii="Times New Roman" w:hAnsi="Times New Roman" w:cs="Times New Roman"/>
                <w:sz w:val="24"/>
                <w:szCs w:val="24"/>
              </w:rPr>
              <w:t xml:space="preserve"> </w:t>
            </w:r>
          </w:p>
          <w:p w14:paraId="5B4639F9" w14:textId="77777777" w:rsidR="00F809CC" w:rsidRDefault="00F809CC">
            <w:pPr>
              <w:spacing w:after="0" w:line="240" w:lineRule="auto"/>
              <w:rPr>
                <w:rFonts w:ascii="Times New Roman" w:hAnsi="Times New Roman" w:cs="Times New Roman"/>
                <w:sz w:val="24"/>
                <w:szCs w:val="24"/>
                <w:lang w:val="ru-RU"/>
              </w:rPr>
            </w:pP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AF43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7343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A630B"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4660A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6E7B2" w14:textId="77777777" w:rsidR="00F809CC" w:rsidRPr="006A21FA"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Выявление характерных признаков класса млекопитающих. Установление взаимосвязей между развитием головного мозга млекопитающих и их поведением. Классифицирование млекопитающих по отрядам (грызуны, хищные, китообразные и др.). Выявление черт приспособленности млекопитающих к средам обитания. Обсуждение роли млекопитающих в природе и жизни человека. Описание роли домашних животных в хозяйственной деятельности людей</w:t>
            </w:r>
          </w:p>
        </w:tc>
      </w:tr>
      <w:tr w:rsidR="00F809CC" w14:paraId="2C2E0F09" w14:textId="77777777">
        <w:trPr>
          <w:trHeight w:hRule="exact" w:val="66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8FC18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4</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F3BF9" w14:textId="77777777" w:rsidR="00F809CC"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b/>
                <w:bCs/>
                <w:sz w:val="24"/>
                <w:szCs w:val="24"/>
                <w:lang w:val="ru-RU"/>
              </w:rPr>
              <w:t>Развитие животного мира на Земле</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C654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B6E409" w14:textId="77777777" w:rsidR="00F809CC" w:rsidRDefault="00F809CC">
            <w:pPr>
              <w:spacing w:after="0" w:line="240" w:lineRule="auto"/>
              <w:rPr>
                <w:rFonts w:ascii="Times New Roman"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6F56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22D5E"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632FD0" w14:textId="77777777" w:rsidR="00F809CC" w:rsidRDefault="00F809CC">
            <w:pPr>
              <w:autoSpaceDE w:val="0"/>
              <w:autoSpaceDN w:val="0"/>
              <w:spacing w:before="78" w:after="0" w:line="230" w:lineRule="auto"/>
              <w:ind w:left="72"/>
              <w:rPr>
                <w:rFonts w:ascii="Times New Roman" w:hAnsi="Times New Roman" w:cs="Times New Roman"/>
                <w:sz w:val="24"/>
                <w:szCs w:val="24"/>
              </w:rPr>
            </w:pPr>
          </w:p>
        </w:tc>
      </w:tr>
      <w:tr w:rsidR="00F809CC" w14:paraId="31B2B358" w14:textId="77777777">
        <w:trPr>
          <w:trHeight w:hRule="exact" w:val="279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3A941"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4.1</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10C69" w14:textId="77777777" w:rsidR="00F809CC"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sz w:val="24"/>
                <w:szCs w:val="24"/>
                <w:lang w:val="ru-RU"/>
              </w:rPr>
              <w:t>Развитие животного мира на Земле</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C6044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E82BC" w14:textId="77777777" w:rsidR="00F809CC" w:rsidRDefault="00F809CC">
            <w:pPr>
              <w:spacing w:after="0" w:line="240" w:lineRule="auto"/>
              <w:rPr>
                <w:rFonts w:ascii="Times New Roman"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0A64E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EB0E4"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4D7AC"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 xml:space="preserve">Объяснение усложнения организации животных в ходе эволюции. Обсуждение причин эволюционного развития органического мира. Выявление черт приспособленности животных к средам обитания. Описание по рисункам, схемам и останкам вымерших животных. Обсуждение причин сохранения на протяжении миллионов лет в неизменном виде «живых ископаемых». </w:t>
            </w:r>
            <w:proofErr w:type="spellStart"/>
            <w:r>
              <w:rPr>
                <w:rFonts w:ascii="Times New Roman" w:hAnsi="Times New Roman" w:cs="Times New Roman"/>
                <w:sz w:val="24"/>
                <w:szCs w:val="24"/>
              </w:rPr>
              <w:t>Овладение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приёмами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работы</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биологической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информацией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преобразование</w:t>
            </w:r>
            <w:proofErr w:type="spellEnd"/>
          </w:p>
        </w:tc>
      </w:tr>
      <w:tr w:rsidR="00F809CC" w:rsidRPr="007E48E9" w14:paraId="49CD8C45" w14:textId="77777777">
        <w:trPr>
          <w:trHeight w:hRule="exact" w:val="439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70EA3" w14:textId="77777777" w:rsidR="00F809CC" w:rsidRDefault="003A6E70">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5</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94A9F" w14:textId="77777777" w:rsidR="00F809CC" w:rsidRDefault="003A6E70">
            <w:pPr>
              <w:spacing w:after="0" w:line="240" w:lineRule="auto"/>
              <w:rPr>
                <w:rFonts w:ascii="Times New Roman" w:hAnsi="Times New Roman" w:cs="Times New Roman"/>
                <w:b/>
                <w:bCs/>
                <w:sz w:val="24"/>
                <w:szCs w:val="24"/>
                <w:lang w:val="ru-RU"/>
              </w:rPr>
            </w:pPr>
            <w:proofErr w:type="spellStart"/>
            <w:r>
              <w:rPr>
                <w:rFonts w:ascii="Times New Roman" w:hAnsi="Times New Roman" w:cs="Times New Roman"/>
                <w:b/>
                <w:bCs/>
                <w:sz w:val="24"/>
                <w:szCs w:val="24"/>
              </w:rPr>
              <w:t>Животные</w:t>
            </w:r>
            <w:proofErr w:type="spellEnd"/>
            <w:r>
              <w:rPr>
                <w:rFonts w:ascii="Times New Roman" w:hAnsi="Times New Roman" w:cs="Times New Roman"/>
                <w:b/>
                <w:bCs/>
                <w:sz w:val="24"/>
                <w:szCs w:val="24"/>
              </w:rPr>
              <w:t xml:space="preserve"> в </w:t>
            </w:r>
            <w:proofErr w:type="spellStart"/>
            <w:r>
              <w:rPr>
                <w:rFonts w:ascii="Times New Roman" w:hAnsi="Times New Roman" w:cs="Times New Roman"/>
                <w:b/>
                <w:bCs/>
                <w:sz w:val="24"/>
                <w:szCs w:val="24"/>
              </w:rPr>
              <w:t>природных</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сообществах</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0939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3A31C3" w14:textId="77777777" w:rsidR="00F809CC" w:rsidRDefault="00F809CC">
            <w:pPr>
              <w:spacing w:after="0" w:line="240" w:lineRule="auto"/>
              <w:rPr>
                <w:rFonts w:ascii="Times New Roman"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3EAF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AF482"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2D7CC"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Описание сред обитания, занимаемых животными, выявление черт приспособленности животных к среде обитания. Выявление взаимосвязи животных в природных сообществах, цепи и сети питания. Установление взаимосвязи животных с растениями, грибами, лишайниками и бактериями в природных сообществах. Описание животных природных зон Земли. Выявление основных закономерностей распространения животных по планете. Обоснование роли животных в природных сообществах. Обсуждение роли</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науки о животных в практической деятельности людей. Аргументирование основных правил поведения в природе в связи с бережным отношением к животному миру</w:t>
            </w:r>
          </w:p>
        </w:tc>
      </w:tr>
      <w:tr w:rsidR="00F809CC" w:rsidRPr="007E48E9" w14:paraId="5B6866E5" w14:textId="77777777">
        <w:trPr>
          <w:trHeight w:hRule="exact" w:val="367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B00C4" w14:textId="77777777" w:rsidR="00F809CC" w:rsidRDefault="003A6E70">
            <w:pPr>
              <w:spacing w:after="0" w:line="240" w:lineRule="auto"/>
              <w:rPr>
                <w:rFonts w:ascii="Times New Roman" w:hAnsi="Times New Roman" w:cs="Times New Roman"/>
                <w:b/>
                <w:bCs/>
                <w:sz w:val="24"/>
                <w:szCs w:val="24"/>
                <w:lang w:val="ru-RU"/>
              </w:rPr>
            </w:pPr>
            <w:r>
              <w:rPr>
                <w:rFonts w:ascii="Times New Roman" w:hAnsi="Times New Roman" w:cs="Times New Roman"/>
                <w:sz w:val="24"/>
                <w:szCs w:val="24"/>
                <w:lang w:val="ru-RU"/>
              </w:rPr>
              <w:t>6</w:t>
            </w: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946E8" w14:textId="77777777" w:rsidR="00F809CC" w:rsidRDefault="003A6E70">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Животные</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человек</w:t>
            </w:r>
            <w:proofErr w:type="spellEnd"/>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1F4B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6FB49" w14:textId="77777777" w:rsidR="00F809CC" w:rsidRDefault="00F809CC">
            <w:pPr>
              <w:spacing w:after="0" w:line="240" w:lineRule="auto"/>
              <w:rPr>
                <w:rFonts w:ascii="Times New Roman"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2E65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AF0F1"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A31E2" w14:textId="77777777" w:rsidR="00F809CC" w:rsidRPr="006A21FA"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Применение биологических терминов и понятий: одомашнивание, селекция, порода, искусственный отбор, синантропные виды. Объяснение значения домашних животных в природе и жизни человека. Обоснование методов борьбы с животными-вредителями. Описание синантропных видов беспозвоночных и позвоночных животных. Выявление черт адаптации синантропных видов к городским условиям жизни. Обсуждение вопросов создания питомников для бездомных животных, восстановления численности редких животных на охраняемых территориях</w:t>
            </w:r>
          </w:p>
        </w:tc>
      </w:tr>
      <w:tr w:rsidR="00F809CC" w:rsidRPr="007E48E9" w14:paraId="6223EAA2" w14:textId="77777777">
        <w:trPr>
          <w:trHeight w:hRule="exact" w:val="58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03715" w14:textId="77777777" w:rsidR="00F809CC" w:rsidRDefault="00F809CC">
            <w:pPr>
              <w:spacing w:after="0" w:line="240" w:lineRule="auto"/>
              <w:rPr>
                <w:rFonts w:ascii="Times New Roman" w:hAnsi="Times New Roman" w:cs="Times New Roman"/>
                <w:b/>
                <w:bCs/>
                <w:sz w:val="24"/>
                <w:szCs w:val="24"/>
                <w:lang w:val="ru-RU"/>
              </w:rPr>
            </w:pP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8DFCF0" w14:textId="77777777" w:rsidR="00F809CC" w:rsidRPr="006A21FA" w:rsidRDefault="00F809CC">
            <w:pPr>
              <w:spacing w:after="0" w:line="240" w:lineRule="auto"/>
              <w:rPr>
                <w:rFonts w:ascii="Times New Roman" w:hAnsi="Times New Roman" w:cs="Times New Roman"/>
                <w:sz w:val="24"/>
                <w:szCs w:val="24"/>
                <w:lang w:val="ru-RU"/>
              </w:rPr>
            </w:pP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D7AFF" w14:textId="77777777" w:rsidR="00F809CC" w:rsidRDefault="00F809CC">
            <w:pPr>
              <w:spacing w:after="0" w:line="240" w:lineRule="auto"/>
              <w:rPr>
                <w:rFonts w:ascii="Times New Roman" w:hAnsi="Times New Roman" w:cs="Times New Roman"/>
                <w:sz w:val="24"/>
                <w:szCs w:val="24"/>
                <w:lang w:val="ru-RU"/>
              </w:rPr>
            </w:pP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47390" w14:textId="77777777" w:rsidR="00F809CC" w:rsidRDefault="00F809CC">
            <w:pPr>
              <w:spacing w:after="0" w:line="240" w:lineRule="auto"/>
              <w:rPr>
                <w:rFonts w:ascii="Times New Roman"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621694" w14:textId="77777777" w:rsidR="00F809CC" w:rsidRDefault="00F809CC">
            <w:pPr>
              <w:spacing w:after="0" w:line="240" w:lineRule="auto"/>
              <w:rPr>
                <w:rFonts w:ascii="Times New Roman" w:hAnsi="Times New Roman" w:cs="Times New Roman"/>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091F9B" w14:textId="77777777" w:rsidR="00F809CC" w:rsidRPr="006A21FA" w:rsidRDefault="00F809CC">
            <w:pPr>
              <w:spacing w:after="0" w:line="240" w:lineRule="auto"/>
              <w:rPr>
                <w:rFonts w:ascii="Times New Roman" w:hAnsi="Times New Roman" w:cs="Times New Roman"/>
                <w:sz w:val="24"/>
                <w:szCs w:val="24"/>
                <w:lang w:val="ru-RU"/>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0E501C" w14:textId="77777777" w:rsidR="00F809CC" w:rsidRPr="006A21FA" w:rsidRDefault="00F809CC">
            <w:pPr>
              <w:autoSpaceDE w:val="0"/>
              <w:autoSpaceDN w:val="0"/>
              <w:spacing w:before="78" w:after="0" w:line="230" w:lineRule="auto"/>
              <w:ind w:left="72"/>
              <w:rPr>
                <w:rFonts w:ascii="Times New Roman" w:hAnsi="Times New Roman" w:cs="Times New Roman"/>
                <w:sz w:val="24"/>
                <w:szCs w:val="24"/>
                <w:lang w:val="ru-RU"/>
              </w:rPr>
            </w:pPr>
          </w:p>
        </w:tc>
      </w:tr>
      <w:tr w:rsidR="00F809CC" w14:paraId="030399B2" w14:textId="77777777">
        <w:trPr>
          <w:trHeight w:hRule="exact" w:val="58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D25FE" w14:textId="77777777" w:rsidR="00F809CC" w:rsidRDefault="00F809CC">
            <w:pPr>
              <w:spacing w:after="0" w:line="240" w:lineRule="auto"/>
              <w:rPr>
                <w:rFonts w:ascii="Times New Roman" w:hAnsi="Times New Roman" w:cs="Times New Roman"/>
                <w:b/>
                <w:bCs/>
                <w:sz w:val="24"/>
                <w:szCs w:val="24"/>
                <w:lang w:val="ru-RU"/>
              </w:rPr>
            </w:pPr>
          </w:p>
        </w:tc>
        <w:tc>
          <w:tcPr>
            <w:tcW w:w="27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72C4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Резервное время </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AAA0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2ч</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9F9FC" w14:textId="77777777" w:rsidR="00F809CC" w:rsidRDefault="00F809CC">
            <w:pPr>
              <w:spacing w:after="0" w:line="240" w:lineRule="auto"/>
              <w:rPr>
                <w:rFonts w:ascii="Times New Roman" w:hAnsi="Times New Roman" w:cs="Times New Roman"/>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7DC70" w14:textId="77777777" w:rsidR="00F809CC" w:rsidRDefault="00F809CC">
            <w:pPr>
              <w:spacing w:after="0" w:line="240" w:lineRule="auto"/>
              <w:rPr>
                <w:rFonts w:ascii="Times New Roman" w:hAnsi="Times New Roman" w:cs="Times New Roman"/>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08EC1"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14DD4" w14:textId="77777777" w:rsidR="00F809CC" w:rsidRDefault="00F809CC">
            <w:pPr>
              <w:autoSpaceDE w:val="0"/>
              <w:autoSpaceDN w:val="0"/>
              <w:spacing w:before="78" w:after="0" w:line="230" w:lineRule="auto"/>
              <w:ind w:left="72"/>
              <w:rPr>
                <w:rFonts w:ascii="Times New Roman" w:hAnsi="Times New Roman" w:cs="Times New Roman"/>
                <w:sz w:val="24"/>
                <w:szCs w:val="24"/>
              </w:rPr>
            </w:pPr>
          </w:p>
        </w:tc>
      </w:tr>
      <w:tr w:rsidR="00F809CC" w14:paraId="4B82E449" w14:textId="77777777">
        <w:trPr>
          <w:trHeight w:hRule="exact" w:val="788"/>
        </w:trPr>
        <w:tc>
          <w:tcPr>
            <w:tcW w:w="33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C2BEB06" w14:textId="77777777" w:rsidR="00F809CC" w:rsidRPr="006A21FA"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sz w:val="24"/>
                <w:szCs w:val="24"/>
                <w:lang w:val="ru-RU"/>
              </w:rPr>
              <w:t>ОБЩЕЕ КОЛИЧЕСТВО ЧАСОВ ПО ПРОГРАММЕ</w:t>
            </w:r>
          </w:p>
        </w:tc>
        <w:tc>
          <w:tcPr>
            <w:tcW w:w="7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4293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6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DD9E6"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9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D524D" w14:textId="77777777" w:rsidR="00F809CC" w:rsidRDefault="00F809CC">
            <w:pPr>
              <w:spacing w:after="0" w:line="240" w:lineRule="auto"/>
              <w:rPr>
                <w:rFonts w:ascii="Times New Roman" w:hAnsi="Times New Roman" w:cs="Times New Roman"/>
                <w:sz w:val="24"/>
                <w:szCs w:val="24"/>
                <w:lang w:val="ru-RU"/>
              </w:rPr>
            </w:pPr>
          </w:p>
        </w:tc>
        <w:tc>
          <w:tcPr>
            <w:tcW w:w="31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B36A7" w14:textId="77777777" w:rsidR="00F809CC" w:rsidRDefault="00F809CC">
            <w:pPr>
              <w:spacing w:after="0" w:line="240" w:lineRule="auto"/>
              <w:rPr>
                <w:rFonts w:ascii="Times New Roman" w:hAnsi="Times New Roman" w:cs="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C86F9" w14:textId="77777777" w:rsidR="00F809CC" w:rsidRDefault="00F809CC">
            <w:pPr>
              <w:autoSpaceDE w:val="0"/>
              <w:autoSpaceDN w:val="0"/>
              <w:spacing w:before="78" w:after="0" w:line="230" w:lineRule="auto"/>
              <w:ind w:left="72"/>
              <w:rPr>
                <w:rFonts w:ascii="Times New Roman" w:hAnsi="Times New Roman" w:cs="Times New Roman"/>
                <w:sz w:val="24"/>
                <w:szCs w:val="24"/>
              </w:rPr>
            </w:pPr>
          </w:p>
        </w:tc>
      </w:tr>
    </w:tbl>
    <w:p w14:paraId="777C9896" w14:textId="77777777" w:rsidR="00F809CC" w:rsidRDefault="00F809CC">
      <w:pPr>
        <w:sectPr w:rsidR="00F809CC">
          <w:pgSz w:w="16840" w:h="11900"/>
          <w:pgMar w:top="284" w:right="640" w:bottom="340" w:left="666" w:header="720" w:footer="720" w:gutter="0"/>
          <w:cols w:space="720" w:equalWidth="0">
            <w:col w:w="15534"/>
          </w:cols>
          <w:docGrid w:linePitch="360"/>
        </w:sectPr>
      </w:pPr>
    </w:p>
    <w:p w14:paraId="01F6AB0E" w14:textId="77777777" w:rsidR="00F809CC" w:rsidRDefault="00F809CC">
      <w:pPr>
        <w:autoSpaceDE w:val="0"/>
        <w:autoSpaceDN w:val="0"/>
        <w:spacing w:after="66" w:line="220" w:lineRule="exact"/>
      </w:pPr>
    </w:p>
    <w:p w14:paraId="6F0CF599" w14:textId="77777777" w:rsidR="00F809CC" w:rsidRDefault="003A6E70">
      <w:pPr>
        <w:autoSpaceDE w:val="0"/>
        <w:autoSpaceDN w:val="0"/>
        <w:spacing w:before="188" w:after="94" w:line="233" w:lineRule="auto"/>
        <w:rPr>
          <w:rFonts w:ascii="Times New Roman" w:eastAsia="Times New Roman" w:hAnsi="Times New Roman"/>
          <w:b/>
          <w:color w:val="000000"/>
          <w:sz w:val="18"/>
        </w:rPr>
      </w:pPr>
      <w:r>
        <w:rPr>
          <w:rFonts w:ascii="Times New Roman" w:eastAsia="Times New Roman" w:hAnsi="Times New Roman"/>
          <w:b/>
          <w:color w:val="000000"/>
          <w:sz w:val="18"/>
        </w:rPr>
        <w:t>9 КЛАСС</w:t>
      </w:r>
    </w:p>
    <w:tbl>
      <w:tblPr>
        <w:tblW w:w="15028" w:type="dxa"/>
        <w:tblInd w:w="6" w:type="dxa"/>
        <w:tblLayout w:type="fixed"/>
        <w:tblLook w:val="04A0" w:firstRow="1" w:lastRow="0" w:firstColumn="1" w:lastColumn="0" w:noHBand="0" w:noVBand="1"/>
      </w:tblPr>
      <w:tblGrid>
        <w:gridCol w:w="578"/>
        <w:gridCol w:w="3820"/>
        <w:gridCol w:w="730"/>
        <w:gridCol w:w="1180"/>
        <w:gridCol w:w="1400"/>
        <w:gridCol w:w="3550"/>
        <w:gridCol w:w="3770"/>
      </w:tblGrid>
      <w:tr w:rsidR="00F809CC" w:rsidRPr="007E48E9" w14:paraId="0BAABBA9" w14:textId="77777777">
        <w:trPr>
          <w:trHeight w:hRule="exact" w:val="350"/>
        </w:trPr>
        <w:tc>
          <w:tcPr>
            <w:tcW w:w="5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F36F3A8" w14:textId="77777777" w:rsidR="00F809CC" w:rsidRDefault="003A6E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br/>
              <w:t>п/п</w:t>
            </w:r>
          </w:p>
        </w:tc>
        <w:tc>
          <w:tcPr>
            <w:tcW w:w="38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A2E555D"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Наименование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разделов</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программы</w:t>
            </w:r>
            <w:proofErr w:type="spellEnd"/>
          </w:p>
        </w:tc>
        <w:tc>
          <w:tcPr>
            <w:tcW w:w="33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E8DA8C0" w14:textId="77777777" w:rsidR="00F809CC" w:rsidRDefault="003A6E7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Количество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часов</w:t>
            </w:r>
            <w:proofErr w:type="spellEnd"/>
          </w:p>
        </w:tc>
        <w:tc>
          <w:tcPr>
            <w:tcW w:w="3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B8FB107" w14:textId="77777777" w:rsidR="00F809CC" w:rsidRDefault="003A6E70">
            <w:pPr>
              <w:autoSpaceDE w:val="0"/>
              <w:autoSpaceDN w:val="0"/>
              <w:spacing w:before="78" w:after="0" w:line="230" w:lineRule="auto"/>
              <w:ind w:left="72"/>
            </w:pPr>
            <w:proofErr w:type="spellStart"/>
            <w:r>
              <w:rPr>
                <w:rFonts w:ascii="Times New Roman" w:hAnsi="Times New Roman" w:cs="Times New Roman"/>
                <w:b/>
                <w:bCs/>
                <w:sz w:val="24"/>
                <w:szCs w:val="24"/>
              </w:rPr>
              <w:t>Электронные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цифровые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образовательные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ресурсы</w:t>
            </w:r>
            <w:proofErr w:type="spellEnd"/>
          </w:p>
        </w:tc>
        <w:tc>
          <w:tcPr>
            <w:tcW w:w="3770" w:type="dxa"/>
            <w:vMerge w:val="restart"/>
            <w:tcBorders>
              <w:top w:val="single" w:sz="4" w:space="0" w:color="000000"/>
              <w:left w:val="single" w:sz="4" w:space="0" w:color="000000"/>
              <w:right w:val="single" w:sz="4" w:space="0" w:color="000000"/>
            </w:tcBorders>
            <w:tcMar>
              <w:left w:w="0" w:type="dxa"/>
              <w:right w:w="0" w:type="dxa"/>
            </w:tcMar>
          </w:tcPr>
          <w:p w14:paraId="32874D3C" w14:textId="77777777" w:rsidR="00F809CC" w:rsidRPr="006A21FA" w:rsidRDefault="003A6E70">
            <w:pPr>
              <w:autoSpaceDE w:val="0"/>
              <w:autoSpaceDN w:val="0"/>
              <w:spacing w:before="78" w:after="0" w:line="230" w:lineRule="auto"/>
              <w:ind w:left="72"/>
              <w:rPr>
                <w:rFonts w:ascii="Times New Roman" w:hAnsi="Times New Roman" w:cs="Times New Roman"/>
                <w:b/>
                <w:bCs/>
                <w:sz w:val="24"/>
                <w:szCs w:val="24"/>
                <w:lang w:val="ru-RU"/>
              </w:rPr>
            </w:pPr>
            <w:r>
              <w:rPr>
                <w:rFonts w:ascii="Times New Roman" w:hAnsi="Times New Roman" w:cs="Times New Roman"/>
                <w:b/>
                <w:bCs/>
                <w:sz w:val="24"/>
                <w:szCs w:val="24"/>
                <w:lang w:val="ru-RU"/>
              </w:rPr>
              <w:t>Виды деятельности обучающихся с учётом рабочей программы воспитания</w:t>
            </w:r>
          </w:p>
        </w:tc>
      </w:tr>
      <w:tr w:rsidR="00F809CC" w14:paraId="44C48566" w14:textId="77777777">
        <w:trPr>
          <w:trHeight w:hRule="exact" w:val="728"/>
        </w:trPr>
        <w:tc>
          <w:tcPr>
            <w:tcW w:w="578" w:type="dxa"/>
            <w:vMerge/>
            <w:tcBorders>
              <w:top w:val="single" w:sz="4" w:space="0" w:color="000000"/>
              <w:left w:val="single" w:sz="4" w:space="0" w:color="000000"/>
              <w:bottom w:val="single" w:sz="4" w:space="0" w:color="000000"/>
              <w:right w:val="single" w:sz="4" w:space="0" w:color="000000"/>
            </w:tcBorders>
          </w:tcPr>
          <w:p w14:paraId="2FEDF319" w14:textId="77777777" w:rsidR="00F809CC" w:rsidRPr="006A21FA" w:rsidRDefault="00F809CC">
            <w:pPr>
              <w:spacing w:after="0" w:line="240" w:lineRule="auto"/>
              <w:rPr>
                <w:rFonts w:ascii="Times New Roman" w:hAnsi="Times New Roman" w:cs="Times New Roman"/>
                <w:b/>
                <w:bCs/>
                <w:sz w:val="24"/>
                <w:szCs w:val="24"/>
                <w:lang w:val="ru-RU"/>
              </w:rPr>
            </w:pPr>
          </w:p>
        </w:tc>
        <w:tc>
          <w:tcPr>
            <w:tcW w:w="3820" w:type="dxa"/>
            <w:vMerge/>
            <w:tcBorders>
              <w:top w:val="single" w:sz="4" w:space="0" w:color="000000"/>
              <w:left w:val="single" w:sz="4" w:space="0" w:color="000000"/>
              <w:bottom w:val="single" w:sz="4" w:space="0" w:color="000000"/>
              <w:right w:val="single" w:sz="4" w:space="0" w:color="000000"/>
            </w:tcBorders>
          </w:tcPr>
          <w:p w14:paraId="5693E278" w14:textId="77777777" w:rsidR="00F809CC" w:rsidRPr="006A21FA" w:rsidRDefault="00F809CC">
            <w:pPr>
              <w:spacing w:after="0" w:line="240" w:lineRule="auto"/>
              <w:rPr>
                <w:rFonts w:ascii="Times New Roman" w:hAnsi="Times New Roman" w:cs="Times New Roman"/>
                <w:b/>
                <w:bCs/>
                <w:sz w:val="24"/>
                <w:szCs w:val="24"/>
                <w:lang w:val="ru-RU"/>
              </w:rPr>
            </w:pP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3EE03"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всего</w:t>
            </w:r>
            <w:proofErr w:type="spellEnd"/>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EA974"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контрольные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7A21C" w14:textId="77777777" w:rsidR="00F809CC" w:rsidRDefault="003A6E70">
            <w:pP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Лабораторные\</w:t>
            </w:r>
          </w:p>
          <w:p w14:paraId="4302C3EB" w14:textId="77777777" w:rsidR="00F809CC" w:rsidRDefault="003A6E7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практические</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работы</w:t>
            </w:r>
            <w:proofErr w:type="spellEnd"/>
          </w:p>
        </w:tc>
        <w:tc>
          <w:tcPr>
            <w:tcW w:w="3550" w:type="dxa"/>
            <w:vMerge/>
            <w:tcBorders>
              <w:top w:val="single" w:sz="4" w:space="0" w:color="000000"/>
              <w:left w:val="single" w:sz="4" w:space="0" w:color="000000"/>
              <w:bottom w:val="single" w:sz="4" w:space="0" w:color="000000"/>
              <w:right w:val="single" w:sz="4" w:space="0" w:color="000000"/>
            </w:tcBorders>
          </w:tcPr>
          <w:p w14:paraId="5C22ED9B" w14:textId="77777777" w:rsidR="00F809CC" w:rsidRDefault="00F809CC"/>
        </w:tc>
        <w:tc>
          <w:tcPr>
            <w:tcW w:w="3770" w:type="dxa"/>
            <w:vMerge/>
            <w:tcBorders>
              <w:left w:val="single" w:sz="4" w:space="0" w:color="000000"/>
              <w:bottom w:val="single" w:sz="4" w:space="0" w:color="000000"/>
              <w:right w:val="single" w:sz="4" w:space="0" w:color="000000"/>
            </w:tcBorders>
          </w:tcPr>
          <w:p w14:paraId="430227FA" w14:textId="77777777" w:rsidR="00F809CC" w:rsidRDefault="00F809CC"/>
        </w:tc>
      </w:tr>
      <w:tr w:rsidR="00F809CC" w:rsidRPr="007E48E9" w14:paraId="61E869CF" w14:textId="77777777">
        <w:trPr>
          <w:trHeight w:hRule="exact" w:val="574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E8341"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3E2F59" w14:textId="77777777" w:rsidR="00F809CC" w:rsidRDefault="003A6E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Человек</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биосоциальный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вид</w:t>
            </w:r>
            <w:proofErr w:type="spellEnd"/>
          </w:p>
          <w:p w14:paraId="33AB6843" w14:textId="77777777" w:rsidR="00F809CC" w:rsidRDefault="00F809CC">
            <w:pPr>
              <w:spacing w:after="0" w:line="240" w:lineRule="auto"/>
              <w:rPr>
                <w:rFonts w:ascii="Times New Roman" w:hAnsi="Times New Roman" w:cs="Times New Roman"/>
                <w:sz w:val="24"/>
                <w:szCs w:val="24"/>
              </w:rPr>
            </w:pP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BA0C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4460B"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FD39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45E9AE"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2822A" w14:textId="77777777" w:rsidR="00F809CC" w:rsidRPr="006A21FA" w:rsidRDefault="003A6E70">
            <w:pPr>
              <w:autoSpaceDE w:val="0"/>
              <w:autoSpaceDN w:val="0"/>
              <w:spacing w:before="76" w:after="0" w:line="233" w:lineRule="auto"/>
              <w:ind w:left="72"/>
              <w:rPr>
                <w:rFonts w:ascii="Times New Roman" w:eastAsia="Times New Roman" w:hAnsi="Times New Roman"/>
                <w:color w:val="000000"/>
                <w:w w:val="97"/>
                <w:sz w:val="16"/>
                <w:lang w:val="ru-RU"/>
              </w:rPr>
            </w:pPr>
            <w:r w:rsidRPr="006A21FA">
              <w:rPr>
                <w:rFonts w:ascii="Times New Roman" w:hAnsi="Times New Roman" w:cs="Times New Roman"/>
                <w:sz w:val="24"/>
                <w:szCs w:val="24"/>
                <w:lang w:val="ru-RU"/>
              </w:rPr>
              <w:t>Раскрытие сущности наук о человеке (анатомии, физиологии, гигиены, антропологии, психологии и др.). Обсуждение методов исследования организма человека. Объяснение положения человека в системе органического мира (вид, род, семейство, отряд, класс, тип, царство). Выявление черт сходства человека с млекопитающими, сходства и отличия с приматами. Обоснование происхождения человека от животных. Объяснение приспособленности человека к различным экологическим факторам (человеческие расы). Описание биологических и социальных факторов антропогенеза, этапов и факторов становления человека</w:t>
            </w:r>
          </w:p>
        </w:tc>
      </w:tr>
      <w:tr w:rsidR="00F809CC" w14:paraId="4401083D" w14:textId="77777777">
        <w:trPr>
          <w:trHeight w:hRule="exact" w:val="4182"/>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02143"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78D2DE"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Структура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человека</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E6C1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54EE1"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FBAC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CF7C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A4977" w14:textId="77777777" w:rsidR="00F809CC" w:rsidRDefault="003A6E70">
            <w:pPr>
              <w:autoSpaceDE w:val="0"/>
              <w:autoSpaceDN w:val="0"/>
              <w:spacing w:before="76" w:after="0" w:line="233" w:lineRule="auto"/>
              <w:ind w:left="72"/>
              <w:rPr>
                <w:rFonts w:ascii="Times New Roman" w:eastAsia="Times New Roman" w:hAnsi="Times New Roman"/>
                <w:color w:val="000000"/>
                <w:w w:val="97"/>
                <w:sz w:val="16"/>
                <w:lang w:val="ru-RU"/>
              </w:rPr>
            </w:pPr>
            <w:r w:rsidRPr="006A21FA">
              <w:rPr>
                <w:rFonts w:ascii="Times New Roman" w:hAnsi="Times New Roman" w:cs="Times New Roman"/>
                <w:sz w:val="24"/>
                <w:szCs w:val="24"/>
                <w:lang w:val="ru-RU"/>
              </w:rPr>
              <w:t>Объяснение смысла клеточной теории. Описание по внешнему виду</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 xml:space="preserve">(изображению), схемам общих признаков организма человека, уровней его организации: клетки, ткани, органы, системы органов, организм. Исследование клеток слизистой оболочки рта человека. Распознание типов тканей, их свойств и функций на готовых микропрепаратах, органов и систем органов (по таблицам, муляжам). </w:t>
            </w:r>
            <w:proofErr w:type="spellStart"/>
            <w:r>
              <w:rPr>
                <w:rFonts w:ascii="Times New Roman" w:hAnsi="Times New Roman" w:cs="Times New Roman"/>
                <w:sz w:val="24"/>
                <w:szCs w:val="24"/>
              </w:rPr>
              <w:t>Установление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взаимосвязи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систем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гомеостаза</w:t>
            </w:r>
            <w:proofErr w:type="spellEnd"/>
          </w:p>
        </w:tc>
      </w:tr>
      <w:tr w:rsidR="00F809CC" w:rsidRPr="007E48E9" w14:paraId="52B49417" w14:textId="77777777">
        <w:trPr>
          <w:trHeight w:hRule="exact" w:val="955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5D3D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DBEF8"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Нейрогуморальная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регуляция</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4095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6E88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37D67" w14:textId="77777777" w:rsidR="00F809CC" w:rsidRDefault="00F809CC">
            <w:pPr>
              <w:spacing w:after="0" w:line="240" w:lineRule="auto"/>
              <w:rPr>
                <w:rFonts w:ascii="Times New Roman" w:hAnsi="Times New Roman" w:cs="Times New Roman"/>
                <w:sz w:val="24"/>
                <w:szCs w:val="24"/>
              </w:rPr>
            </w:pP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EA3A5" w14:textId="77777777" w:rsidR="00F809CC" w:rsidRDefault="003A6E70">
            <w:pPr>
              <w:autoSpaceDE w:val="0"/>
              <w:autoSpaceDN w:val="0"/>
              <w:spacing w:before="78" w:after="0" w:line="230" w:lineRule="auto"/>
              <w:ind w:left="72"/>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8D8DE"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нервной системы; гормонов, их роли в регуляции физиологических функций организма. 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Сравнение безусловных и условных рефлексов. Исследование отделов головного мозга, больших полушарий человека (по муляжам). Обсуждение нейрогуморальной регуляции процессов жизнедеятельности организма человека. Классифицирование желёз в организме человека на железы внутренней (эндокринные), внешней и смешанной секреции. Определение отличий желёз внутренней и внешней секреции. Описание эндокринных заболеваний. Выявление причин нарушений в работе нервной системы и эндокринных желёз</w:t>
            </w:r>
          </w:p>
        </w:tc>
      </w:tr>
      <w:tr w:rsidR="00F809CC" w14:paraId="5402D83D" w14:textId="77777777">
        <w:trPr>
          <w:trHeight w:hRule="exact" w:val="18493"/>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20F3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2EC185" w14:textId="77777777" w:rsidR="00F809CC" w:rsidRDefault="003A6E70">
            <w:r>
              <w:rPr>
                <w:rFonts w:ascii="Times New Roman" w:eastAsia="SimSun" w:hAnsi="Times New Roman" w:cs="Times New Roman"/>
                <w:b/>
                <w:bCs/>
                <w:color w:val="000000"/>
                <w:sz w:val="24"/>
                <w:szCs w:val="24"/>
                <w:lang w:eastAsia="zh-CN" w:bidi="ar"/>
              </w:rPr>
              <w:t xml:space="preserve"> </w:t>
            </w:r>
            <w:proofErr w:type="spellStart"/>
            <w:r>
              <w:rPr>
                <w:rFonts w:ascii="Times New Roman" w:hAnsi="Times New Roman" w:cs="Times New Roman"/>
                <w:sz w:val="24"/>
                <w:szCs w:val="24"/>
              </w:rPr>
              <w:t>Опора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движение</w:t>
            </w:r>
            <w:proofErr w:type="spellEnd"/>
            <w:r>
              <w:rPr>
                <w:rFonts w:ascii="SimSun" w:eastAsia="SimSun" w:hAnsi="SimSun" w:cs="SimSun"/>
                <w:sz w:val="24"/>
                <w:szCs w:val="24"/>
              </w:rPr>
              <w:t xml:space="preserve"> </w:t>
            </w:r>
            <w:r>
              <w:rPr>
                <w:rFonts w:ascii="Times New Roman" w:eastAsia="SimSun" w:hAnsi="Times New Roman" w:cs="Times New Roman"/>
                <w:b/>
                <w:bCs/>
                <w:color w:val="000000"/>
                <w:sz w:val="24"/>
                <w:szCs w:val="24"/>
                <w:lang w:eastAsia="zh-CN" w:bidi="ar"/>
              </w:rPr>
              <w:t xml:space="preserve"> </w:t>
            </w:r>
          </w:p>
          <w:p w14:paraId="04C2CDA2" w14:textId="77777777" w:rsidR="00F809CC" w:rsidRDefault="00F809CC"/>
          <w:p w14:paraId="405769D0" w14:textId="77777777" w:rsidR="00F809CC" w:rsidRDefault="00F809CC">
            <w:pPr>
              <w:spacing w:after="0" w:line="240" w:lineRule="auto"/>
              <w:rPr>
                <w:rFonts w:ascii="Times New Roman" w:hAnsi="Times New Roman" w:cs="Times New Roman"/>
                <w:sz w:val="24"/>
                <w:szCs w:val="24"/>
                <w:lang w:val="ru-RU"/>
              </w:rPr>
            </w:pP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31F9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095B6" w14:textId="77777777" w:rsidR="00F809CC" w:rsidRDefault="00F809CC">
            <w:pPr>
              <w:spacing w:after="0" w:line="240" w:lineRule="auto"/>
              <w:rPr>
                <w:rFonts w:ascii="Times New Roman" w:hAnsi="Times New Roman" w:cs="Times New Roman"/>
                <w:sz w:val="24"/>
                <w:szCs w:val="24"/>
                <w:lang w:val="ru-RU"/>
              </w:rPr>
            </w:pP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C52A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B2A29"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D0C6F" w14:textId="77777777" w:rsidR="00F809CC" w:rsidRDefault="003A6E70">
            <w:pPr>
              <w:autoSpaceDE w:val="0"/>
              <w:autoSpaceDN w:val="0"/>
              <w:spacing w:before="78" w:after="0" w:line="230" w:lineRule="auto"/>
              <w:ind w:left="72"/>
              <w:rPr>
                <w:rFonts w:ascii="Times New Roman" w:eastAsia="Times New Roman" w:hAnsi="Times New Roman"/>
                <w:color w:val="000000"/>
                <w:w w:val="97"/>
                <w:sz w:val="16"/>
              </w:rPr>
            </w:pPr>
            <w:r w:rsidRPr="006A21FA">
              <w:rPr>
                <w:rFonts w:ascii="Times New Roman" w:hAnsi="Times New Roman" w:cs="Times New Roman"/>
                <w:sz w:val="24"/>
                <w:szCs w:val="24"/>
                <w:lang w:val="ru-RU"/>
              </w:rPr>
              <w:t xml:space="preserve">Объяснение значения </w:t>
            </w:r>
            <w:proofErr w:type="spellStart"/>
            <w:r w:rsidRPr="006A21FA">
              <w:rPr>
                <w:rFonts w:ascii="Times New Roman" w:hAnsi="Times New Roman" w:cs="Times New Roman"/>
                <w:sz w:val="24"/>
                <w:szCs w:val="24"/>
                <w:lang w:val="ru-RU"/>
              </w:rPr>
              <w:t>опорнодвигательного</w:t>
            </w:r>
            <w:proofErr w:type="spellEnd"/>
            <w:r w:rsidRPr="006A21FA">
              <w:rPr>
                <w:rFonts w:ascii="Times New Roman" w:hAnsi="Times New Roman" w:cs="Times New Roman"/>
                <w:sz w:val="24"/>
                <w:szCs w:val="24"/>
                <w:lang w:val="ru-RU"/>
              </w:rPr>
              <w:t xml:space="preserve"> аппарата. Исследование состава и свойств костей (на муляжах). Выявление отличительных признаков в строении костной и мышечной тканей. Классифицирование типов костей и их соединений. Описание отделов скелета человека, их значения, особенностей строения и функций скелетных мышц. Выявление отличительных признаков скелета человека, связанных с прямохождением и трудовой деятельностью, от скелета приматов. Исследование гибкости позвоночника, влияния статической и динамической нагрузки на утомление мышц, обсуждение полученных результатов. Аргументирование основных принципов рациональной организации труда и отдыха. Оценивание влияния факторов риска на здоровье человека. Описание и использование приёмов </w:t>
            </w:r>
            <w:proofErr w:type="spellStart"/>
            <w:r w:rsidRPr="006A21FA">
              <w:rPr>
                <w:rFonts w:ascii="Times New Roman" w:hAnsi="Times New Roman" w:cs="Times New Roman"/>
                <w:sz w:val="24"/>
                <w:szCs w:val="24"/>
                <w:lang w:val="ru-RU"/>
              </w:rPr>
              <w:t>оказанияпервой</w:t>
            </w:r>
            <w:proofErr w:type="spellEnd"/>
            <w:r w:rsidRPr="006A21FA">
              <w:rPr>
                <w:rFonts w:ascii="Times New Roman" w:hAnsi="Times New Roman" w:cs="Times New Roman"/>
                <w:sz w:val="24"/>
                <w:szCs w:val="24"/>
                <w:lang w:val="ru-RU"/>
              </w:rPr>
              <w:t xml:space="preserve"> помощи при травмах </w:t>
            </w:r>
            <w:proofErr w:type="spellStart"/>
            <w:r w:rsidRPr="006A21FA">
              <w:rPr>
                <w:rFonts w:ascii="Times New Roman" w:hAnsi="Times New Roman" w:cs="Times New Roman"/>
                <w:sz w:val="24"/>
                <w:szCs w:val="24"/>
                <w:lang w:val="ru-RU"/>
              </w:rPr>
              <w:t>опорнодвигательной</w:t>
            </w:r>
            <w:proofErr w:type="spellEnd"/>
            <w:r w:rsidRPr="006A21FA">
              <w:rPr>
                <w:rFonts w:ascii="Times New Roman" w:hAnsi="Times New Roman" w:cs="Times New Roman"/>
                <w:sz w:val="24"/>
                <w:szCs w:val="24"/>
                <w:lang w:val="ru-RU"/>
              </w:rPr>
              <w:t xml:space="preserve"> системы. </w:t>
            </w:r>
            <w:proofErr w:type="spellStart"/>
            <w:r>
              <w:rPr>
                <w:rFonts w:ascii="Times New Roman" w:hAnsi="Times New Roman" w:cs="Times New Roman"/>
                <w:sz w:val="24"/>
                <w:szCs w:val="24"/>
              </w:rPr>
              <w:t>Выявление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плоскостопия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нарушения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осанки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обсуждение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полученных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результатов</w:t>
            </w:r>
            <w:proofErr w:type="spellEnd"/>
          </w:p>
        </w:tc>
      </w:tr>
      <w:tr w:rsidR="00F809CC" w:rsidRPr="007E48E9" w14:paraId="026C3199" w14:textId="77777777">
        <w:trPr>
          <w:trHeight w:hRule="exact" w:val="6499"/>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E8BC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62A09" w14:textId="77777777" w:rsidR="00F809CC" w:rsidRDefault="003A6E70">
            <w:proofErr w:type="spellStart"/>
            <w:r>
              <w:rPr>
                <w:rFonts w:ascii="Times New Roman" w:eastAsia="SimSun" w:hAnsi="Times New Roman" w:cs="Times New Roman"/>
                <w:b/>
                <w:bCs/>
                <w:color w:val="000000"/>
                <w:sz w:val="24"/>
                <w:szCs w:val="24"/>
                <w:lang w:eastAsia="zh-CN" w:bidi="ar"/>
              </w:rPr>
              <w:t>Внутренняя</w:t>
            </w:r>
            <w:proofErr w:type="spellEnd"/>
            <w:r>
              <w:rPr>
                <w:rFonts w:ascii="Times New Roman" w:eastAsia="SimSun" w:hAnsi="Times New Roman" w:cs="Times New Roman"/>
                <w:b/>
                <w:bCs/>
                <w:color w:val="000000"/>
                <w:sz w:val="24"/>
                <w:szCs w:val="24"/>
                <w:lang w:eastAsia="zh-CN" w:bidi="ar"/>
              </w:rPr>
              <w:t xml:space="preserve"> </w:t>
            </w:r>
            <w:proofErr w:type="spellStart"/>
            <w:r>
              <w:rPr>
                <w:rFonts w:ascii="Times New Roman" w:eastAsia="SimSun" w:hAnsi="Times New Roman" w:cs="Times New Roman"/>
                <w:b/>
                <w:bCs/>
                <w:color w:val="000000"/>
                <w:sz w:val="24"/>
                <w:szCs w:val="24"/>
                <w:lang w:eastAsia="zh-CN" w:bidi="ar"/>
              </w:rPr>
              <w:t>среда</w:t>
            </w:r>
            <w:proofErr w:type="spellEnd"/>
            <w:r>
              <w:rPr>
                <w:rFonts w:ascii="Times New Roman" w:eastAsia="SimSun" w:hAnsi="Times New Roman" w:cs="Times New Roman"/>
                <w:b/>
                <w:bCs/>
                <w:color w:val="000000"/>
                <w:sz w:val="24"/>
                <w:szCs w:val="24"/>
                <w:lang w:eastAsia="zh-CN" w:bidi="ar"/>
              </w:rPr>
              <w:t xml:space="preserve"> </w:t>
            </w:r>
            <w:proofErr w:type="spellStart"/>
            <w:r>
              <w:rPr>
                <w:rFonts w:ascii="Times New Roman" w:eastAsia="SimSun" w:hAnsi="Times New Roman" w:cs="Times New Roman"/>
                <w:b/>
                <w:bCs/>
                <w:color w:val="000000"/>
                <w:sz w:val="24"/>
                <w:szCs w:val="24"/>
                <w:lang w:eastAsia="zh-CN" w:bidi="ar"/>
              </w:rPr>
              <w:t>организма</w:t>
            </w:r>
            <w:proofErr w:type="spellEnd"/>
          </w:p>
          <w:p w14:paraId="1777910F" w14:textId="77777777" w:rsidR="00F809CC" w:rsidRDefault="00F809CC">
            <w:pPr>
              <w:spacing w:after="0" w:line="240" w:lineRule="auto"/>
              <w:rPr>
                <w:rFonts w:ascii="Times New Roman" w:hAnsi="Times New Roman" w:cs="Times New Roman"/>
                <w:sz w:val="24"/>
                <w:szCs w:val="24"/>
                <w:lang w:val="ru-RU"/>
              </w:rPr>
            </w:pP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4B49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1751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540C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2FB31"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B6C08" w14:textId="77777777" w:rsidR="00F809CC" w:rsidRPr="006A21FA" w:rsidRDefault="003A6E70">
            <w:pPr>
              <w:autoSpaceDE w:val="0"/>
              <w:autoSpaceDN w:val="0"/>
              <w:spacing w:before="78" w:after="0" w:line="230" w:lineRule="auto"/>
              <w:ind w:left="72"/>
              <w:rPr>
                <w:rFonts w:ascii="Times New Roman" w:eastAsia="Times New Roman" w:hAnsi="Times New Roman"/>
                <w:color w:val="000000"/>
                <w:w w:val="97"/>
                <w:sz w:val="16"/>
                <w:lang w:val="ru-RU"/>
              </w:rPr>
            </w:pPr>
            <w:r w:rsidRPr="006A21FA">
              <w:rPr>
                <w:rFonts w:ascii="Times New Roman" w:hAnsi="Times New Roman" w:cs="Times New Roman"/>
                <w:sz w:val="24"/>
                <w:szCs w:val="24"/>
                <w:lang w:val="ru-RU"/>
              </w:rPr>
              <w:t xml:space="preserve">Описание внутренней среды человека. Сравнение форменных элементов крови. Исследование клеток крови на готовых 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 механизмов свёртывания </w:t>
            </w:r>
            <w:proofErr w:type="spellStart"/>
            <w:r w:rsidRPr="006A21FA">
              <w:rPr>
                <w:rFonts w:ascii="Times New Roman" w:hAnsi="Times New Roman" w:cs="Times New Roman"/>
                <w:sz w:val="24"/>
                <w:szCs w:val="24"/>
                <w:lang w:val="ru-RU"/>
              </w:rPr>
              <w:t>крови</w:t>
            </w:r>
            <w:proofErr w:type="gramStart"/>
            <w:r w:rsidRPr="006A21FA">
              <w:rPr>
                <w:rFonts w:ascii="Times New Roman" w:hAnsi="Times New Roman" w:cs="Times New Roman"/>
                <w:sz w:val="24"/>
                <w:szCs w:val="24"/>
                <w:lang w:val="ru-RU"/>
              </w:rPr>
              <w:t>.О</w:t>
            </w:r>
            <w:proofErr w:type="gramEnd"/>
            <w:r w:rsidRPr="006A21FA">
              <w:rPr>
                <w:rFonts w:ascii="Times New Roman" w:hAnsi="Times New Roman" w:cs="Times New Roman"/>
                <w:sz w:val="24"/>
                <w:szCs w:val="24"/>
                <w:lang w:val="ru-RU"/>
              </w:rPr>
              <w:t>боснование</w:t>
            </w:r>
            <w:proofErr w:type="spellEnd"/>
            <w:r w:rsidRPr="006A21FA">
              <w:rPr>
                <w:rFonts w:ascii="Times New Roman" w:hAnsi="Times New Roman" w:cs="Times New Roman"/>
                <w:sz w:val="24"/>
                <w:szCs w:val="24"/>
                <w:lang w:val="ru-RU"/>
              </w:rPr>
              <w:t xml:space="preserve"> значения донорства. Описание факторов риска на здоровье человека при заболеваниях крови (малокровие и др.). Классифицирование видов иммунитета, объяснение его значения в жизни человека. Обоснование необходимости соблюдения мер профилактики инфекционных заболеваний. Обсуждение роли вакцин и лечебных сывороток для сохранения здоровья человека</w:t>
            </w:r>
          </w:p>
        </w:tc>
      </w:tr>
      <w:tr w:rsidR="00F809CC" w:rsidRPr="007E48E9" w14:paraId="7DFC10D5" w14:textId="77777777">
        <w:trPr>
          <w:trHeight w:hRule="exact" w:val="659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7610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11F4A0"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Кровообращение</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E25AF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95A6B" w14:textId="77777777" w:rsidR="00F809CC" w:rsidRDefault="00F809CC">
            <w:pPr>
              <w:spacing w:after="0" w:line="240" w:lineRule="auto"/>
              <w:rPr>
                <w:rFonts w:ascii="Times New Roman" w:hAnsi="Times New Roman" w:cs="Times New Roman"/>
                <w:sz w:val="24"/>
                <w:szCs w:val="24"/>
                <w:lang w:val="ru-RU"/>
              </w:rPr>
            </w:pP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E9FA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F88E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411CF"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кровотока в кругах кровообращения. Измерение кровяного давления, обсуждение результатов исследования. Подсчёт пульса</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и числа сердечных сокращений у человека в покое и после дозированных физических нагрузок, обсуждение результатов исследования. Объяснение нейрогуморальной регуляции работы сердца и сосудов в организме человека. Обоснование необходимости соблюдения мер профилактики сердечно-сосудистых болезней. Описание и использование приёмов оказания первой помощи при кровотечениях</w:t>
            </w:r>
          </w:p>
        </w:tc>
      </w:tr>
      <w:tr w:rsidR="00F809CC" w:rsidRPr="007E48E9" w14:paraId="32F77534" w14:textId="77777777">
        <w:trPr>
          <w:trHeight w:hRule="exact" w:val="569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EA50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DDBE1" w14:textId="77777777" w:rsidR="00F809CC" w:rsidRDefault="003A6E70">
            <w:proofErr w:type="spellStart"/>
            <w:r>
              <w:rPr>
                <w:rFonts w:ascii="Times New Roman" w:eastAsia="SimSun" w:hAnsi="Times New Roman" w:cs="Times New Roman"/>
                <w:b/>
                <w:bCs/>
                <w:color w:val="000000"/>
                <w:sz w:val="24"/>
                <w:szCs w:val="24"/>
                <w:lang w:eastAsia="zh-CN" w:bidi="ar"/>
              </w:rPr>
              <w:t>Дыхание</w:t>
            </w:r>
            <w:proofErr w:type="spellEnd"/>
          </w:p>
          <w:p w14:paraId="6CD91483" w14:textId="77777777" w:rsidR="00F809CC" w:rsidRDefault="00F809CC">
            <w:pPr>
              <w:spacing w:after="0" w:line="240" w:lineRule="auto"/>
              <w:rPr>
                <w:rFonts w:ascii="Times New Roman" w:hAnsi="Times New Roman" w:cs="Times New Roman"/>
                <w:sz w:val="24"/>
                <w:szCs w:val="24"/>
                <w:lang w:val="ru-RU"/>
              </w:rPr>
            </w:pP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4D44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FCCC1" w14:textId="77777777" w:rsidR="00F809CC" w:rsidRDefault="00F809CC">
            <w:pPr>
              <w:spacing w:after="0" w:line="240" w:lineRule="auto"/>
              <w:rPr>
                <w:rFonts w:ascii="Times New Roman" w:hAnsi="Times New Roman" w:cs="Times New Roman"/>
                <w:sz w:val="24"/>
                <w:szCs w:val="24"/>
                <w:lang w:val="ru-RU"/>
              </w:rPr>
            </w:pP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EEDB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26B02"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00A49"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Объяснение сущности процесса дыхания. Установление взаимосвязи между особенностями строения органов дыхания и выполняемыми функциями. Объяснение механизмов дыхания, нейрогуморальной регуляции работы органов дыхания. Описание процесса газообмена в тканях и лёгких. Исследование жизненной ёмкости лёгких и определение частоты дыхания, обсуждение полученных результатов. Анализ и оценивание влияния факторов риска</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на дыхательную систему. Выявление причин инфекционных заболеваний. Описание мер предупреждения инфекционных заболеваний. Обоснование приёмов оказания первой помощи при остановке дыхания</w:t>
            </w:r>
          </w:p>
        </w:tc>
      </w:tr>
      <w:tr w:rsidR="00F809CC" w:rsidRPr="007E48E9" w14:paraId="5723252A" w14:textId="77777777">
        <w:trPr>
          <w:trHeight w:hRule="exact" w:val="481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807D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15C34"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eastAsia="SimSun" w:hAnsi="Times New Roman" w:cs="Times New Roman"/>
                <w:b/>
                <w:bCs/>
                <w:color w:val="000000"/>
                <w:sz w:val="24"/>
                <w:szCs w:val="24"/>
                <w:lang w:eastAsia="zh-CN" w:bidi="ar"/>
              </w:rPr>
              <w:t>Питание</w:t>
            </w:r>
            <w:proofErr w:type="spellEnd"/>
            <w:r>
              <w:rPr>
                <w:rFonts w:ascii="Times New Roman" w:eastAsia="SimSun" w:hAnsi="Times New Roman" w:cs="Times New Roman"/>
                <w:b/>
                <w:bCs/>
                <w:color w:val="000000"/>
                <w:sz w:val="24"/>
                <w:szCs w:val="24"/>
                <w:lang w:eastAsia="zh-CN" w:bidi="ar"/>
              </w:rPr>
              <w:t xml:space="preserve"> и </w:t>
            </w:r>
            <w:proofErr w:type="spellStart"/>
            <w:r>
              <w:rPr>
                <w:rFonts w:ascii="Times New Roman" w:eastAsia="SimSun" w:hAnsi="Times New Roman" w:cs="Times New Roman"/>
                <w:b/>
                <w:bCs/>
                <w:color w:val="000000"/>
                <w:sz w:val="24"/>
                <w:szCs w:val="24"/>
                <w:lang w:eastAsia="zh-CN" w:bidi="ar"/>
              </w:rPr>
              <w:t>пищеварение</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AB3153"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00F80" w14:textId="77777777" w:rsidR="00F809CC" w:rsidRDefault="00F809CC">
            <w:pPr>
              <w:spacing w:after="0" w:line="240" w:lineRule="auto"/>
              <w:rPr>
                <w:rFonts w:ascii="Times New Roman" w:hAnsi="Times New Roman" w:cs="Times New Roman"/>
                <w:sz w:val="24"/>
                <w:szCs w:val="24"/>
                <w:lang w:val="ru-RU"/>
              </w:rPr>
            </w:pP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AF6CE1"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0C33C"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ECA48" w14:textId="77777777" w:rsidR="00F809CC" w:rsidRPr="006A21FA"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Описание органов пищеварительной системы. Установление взаимосвязи между строением органов пищеварения и выполняемыми ими функциями. Объяснение механизмов пищеварения, нейрогуморальной регуляции процессов пищеварения. Исследование действия ферментов слюны на крахмал, обсуждение результатов. Наблюдение за воздействием желудочного сока на белки. Обоснование мер профилактики инфекционных заболеваний органов пищеварения, основных принципов здорового образа жизни и гигиены питания</w:t>
            </w:r>
          </w:p>
        </w:tc>
      </w:tr>
      <w:tr w:rsidR="00F809CC" w14:paraId="3199506E" w14:textId="77777777">
        <w:trPr>
          <w:trHeight w:hRule="exact" w:val="4142"/>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55A39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9.</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71777A" w14:textId="77777777" w:rsidR="00F809CC" w:rsidRDefault="003A6E70">
            <w:pPr>
              <w:spacing w:after="0" w:line="240" w:lineRule="auto"/>
              <w:rPr>
                <w:rFonts w:ascii="Times New Roman" w:hAnsi="Times New Roman" w:cs="Times New Roman"/>
                <w:sz w:val="24"/>
                <w:szCs w:val="24"/>
                <w:lang w:val="ru-RU"/>
              </w:rPr>
            </w:pPr>
            <w:r w:rsidRPr="006A21FA">
              <w:rPr>
                <w:rFonts w:ascii="Times New Roman" w:eastAsia="SimSun" w:hAnsi="Times New Roman" w:cs="Times New Roman"/>
                <w:b/>
                <w:bCs/>
                <w:color w:val="000000"/>
                <w:sz w:val="24"/>
                <w:szCs w:val="24"/>
                <w:lang w:val="ru-RU" w:eastAsia="zh-CN" w:bidi="ar"/>
              </w:rPr>
              <w:t>Обмен веществ и превращение энергии</w:t>
            </w: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14FF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5D65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DC2A5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FF1B7"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8CB3B" w14:textId="77777777" w:rsidR="00F809CC" w:rsidRDefault="003A6E70">
            <w:pPr>
              <w:autoSpaceDE w:val="0"/>
              <w:autoSpaceDN w:val="0"/>
              <w:spacing w:before="78" w:after="0" w:line="230" w:lineRule="auto"/>
              <w:ind w:left="72"/>
              <w:rPr>
                <w:rFonts w:ascii="Times New Roman" w:eastAsia="Times New Roman" w:hAnsi="Times New Roman"/>
                <w:color w:val="000000"/>
                <w:w w:val="97"/>
                <w:sz w:val="16"/>
              </w:rPr>
            </w:pPr>
            <w:r w:rsidRPr="006A21FA">
              <w:rPr>
                <w:rFonts w:ascii="Times New Roman" w:hAnsi="Times New Roman" w:cs="Times New Roman"/>
                <w:sz w:val="24"/>
                <w:szCs w:val="24"/>
                <w:lang w:val="ru-RU"/>
              </w:rPr>
              <w:t xml:space="preserve">Обоснование взаимосвязи 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Классифицирование витаминов. Определение признаков авитаминозов и гиповитаминозов. Составление меню в зависимости от калорийности пищи и содержания витаминов. </w:t>
            </w:r>
            <w:proofErr w:type="spellStart"/>
            <w:r>
              <w:rPr>
                <w:rFonts w:ascii="Times New Roman" w:hAnsi="Times New Roman" w:cs="Times New Roman"/>
                <w:sz w:val="24"/>
                <w:szCs w:val="24"/>
              </w:rPr>
              <w:t>Обоснование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принципов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рационального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укрепления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здоровья</w:t>
            </w:r>
            <w:proofErr w:type="spellEnd"/>
          </w:p>
        </w:tc>
      </w:tr>
      <w:tr w:rsidR="00F809CC" w14:paraId="165220AE" w14:textId="77777777">
        <w:trPr>
          <w:trHeight w:hRule="exact" w:val="4960"/>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F561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5964E" w14:textId="77777777" w:rsidR="00F809CC" w:rsidRDefault="003A6E70">
            <w:pPr>
              <w:rPr>
                <w:rFonts w:ascii="Times New Roman" w:eastAsia="SimSun" w:hAnsi="Times New Roman" w:cs="Times New Roman"/>
                <w:b/>
                <w:bCs/>
                <w:color w:val="000000"/>
                <w:sz w:val="24"/>
                <w:szCs w:val="24"/>
                <w:lang w:eastAsia="zh-CN" w:bidi="ar"/>
              </w:rPr>
            </w:pPr>
            <w:proofErr w:type="spellStart"/>
            <w:r>
              <w:rPr>
                <w:rFonts w:ascii="Times New Roman" w:eastAsia="SimSun" w:hAnsi="Times New Roman" w:cs="Times New Roman"/>
                <w:b/>
                <w:bCs/>
                <w:color w:val="000000"/>
                <w:sz w:val="24"/>
                <w:szCs w:val="24"/>
                <w:lang w:eastAsia="zh-CN" w:bidi="ar"/>
              </w:rPr>
              <w:t>Кожа</w:t>
            </w:r>
            <w:proofErr w:type="spellEnd"/>
          </w:p>
          <w:p w14:paraId="05E3F6CC" w14:textId="77777777" w:rsidR="00F809CC" w:rsidRDefault="00F809CC">
            <w:pPr>
              <w:spacing w:after="0" w:line="240" w:lineRule="auto"/>
              <w:rPr>
                <w:rFonts w:ascii="Times New Roman" w:hAnsi="Times New Roman" w:cs="Times New Roman"/>
                <w:sz w:val="24"/>
                <w:szCs w:val="24"/>
                <w:lang w:val="ru-RU"/>
              </w:rPr>
            </w:pP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F960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B3A9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2DD6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5E8D5"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1F073" w14:textId="77777777" w:rsidR="00F809CC" w:rsidRDefault="003A6E70">
            <w:pPr>
              <w:autoSpaceDE w:val="0"/>
              <w:autoSpaceDN w:val="0"/>
              <w:spacing w:before="78" w:after="0" w:line="230" w:lineRule="auto"/>
              <w:ind w:left="72"/>
              <w:rPr>
                <w:rFonts w:ascii="Times New Roman" w:eastAsia="Times New Roman" w:hAnsi="Times New Roman"/>
                <w:color w:val="000000"/>
                <w:w w:val="97"/>
                <w:sz w:val="16"/>
              </w:rPr>
            </w:pPr>
            <w:r w:rsidRPr="006A21FA">
              <w:rPr>
                <w:rFonts w:ascii="Times New Roman" w:hAnsi="Times New Roman" w:cs="Times New Roman"/>
                <w:sz w:val="24"/>
                <w:szCs w:val="24"/>
                <w:lang w:val="ru-RU"/>
              </w:rPr>
              <w:t xml:space="preserve">Описание строения и функций кожи, её производных. Исследование влияния факторов окружающей среды на кожу. Объяснение механизмов терморегуляции. Исследование типов кожи на различных участках тела. Описание приёмов первой помощи при солнечном и тепловом ударах, травмах, ожогах, обморожении; основных гигиенических требований к одежде и обуви. Применение знаний по уходу за кожей лица и волосами в зависимости от типа кожи. </w:t>
            </w:r>
            <w:proofErr w:type="spellStart"/>
            <w:r>
              <w:rPr>
                <w:rFonts w:ascii="Times New Roman" w:hAnsi="Times New Roman" w:cs="Times New Roman"/>
                <w:sz w:val="24"/>
                <w:szCs w:val="24"/>
              </w:rPr>
              <w:t>Обсуждение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заболеваний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предупреждения</w:t>
            </w:r>
            <w:proofErr w:type="spellEnd"/>
          </w:p>
        </w:tc>
      </w:tr>
      <w:tr w:rsidR="00F809CC" w14:paraId="6B4060B4" w14:textId="77777777">
        <w:trPr>
          <w:trHeight w:hRule="exact" w:val="538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BC7B5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42BFB"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Выделение</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811E7"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39CF7" w14:textId="77777777" w:rsidR="00F809CC" w:rsidRDefault="00F809CC">
            <w:pPr>
              <w:spacing w:after="0" w:line="240" w:lineRule="auto"/>
              <w:rPr>
                <w:rFonts w:ascii="Times New Roman" w:hAnsi="Times New Roman" w:cs="Times New Roman"/>
                <w:sz w:val="24"/>
                <w:szCs w:val="24"/>
                <w:lang w:val="ru-RU"/>
              </w:rPr>
            </w:pP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9859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371E90"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C6E4D"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 xml:space="preserve">Выявление существенных признаков органов системы мочевыделения. Объяснение значения органов системы мочевыделения в выведении вредных, растворимых в воде веществ. Установление взаимосвязи между особенностями строения органов и выполняемыми функциями. Объяснение влияния нейрогуморальной регуляции на работу мочевыделительной системы. Исследование местоположения почек на муляже человека. Аргументирование и оценивание влияния факторов риска на здоровье человека. </w:t>
            </w:r>
            <w:proofErr w:type="spellStart"/>
            <w:r>
              <w:rPr>
                <w:rFonts w:ascii="Times New Roman" w:hAnsi="Times New Roman" w:cs="Times New Roman"/>
                <w:sz w:val="24"/>
                <w:szCs w:val="24"/>
              </w:rPr>
              <w:t>Описание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болезней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мочевыделительной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системы</w:t>
            </w:r>
            <w:proofErr w:type="spellEnd"/>
            <w:r>
              <w:rPr>
                <w:rFonts w:ascii="Times New Roman" w:hAnsi="Times New Roman" w:cs="Times New Roman"/>
                <w:sz w:val="24"/>
                <w:szCs w:val="24"/>
                <w:lang w:val="ru-RU"/>
              </w:rPr>
              <w:t xml:space="preserve">  </w:t>
            </w:r>
          </w:p>
        </w:tc>
      </w:tr>
      <w:tr w:rsidR="00F809CC" w14:paraId="1E21C2B8" w14:textId="77777777">
        <w:trPr>
          <w:trHeight w:hRule="exact" w:val="5715"/>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AC66A" w14:textId="77777777" w:rsidR="00F809CC" w:rsidRDefault="003A6E70">
            <w:pPr>
              <w:rPr>
                <w:rFonts w:ascii="Times New Roman" w:eastAsia="SimSun" w:hAnsi="Times New Roman" w:cs="Times New Roman"/>
                <w:b/>
                <w:bCs/>
                <w:color w:val="000000"/>
                <w:sz w:val="24"/>
                <w:szCs w:val="24"/>
                <w:lang w:val="ru-RU" w:eastAsia="zh-CN" w:bidi="ar"/>
              </w:rPr>
            </w:pPr>
            <w:r>
              <w:rPr>
                <w:rFonts w:ascii="Times New Roman" w:eastAsia="SimSun" w:hAnsi="Times New Roman" w:cs="Times New Roman"/>
                <w:b/>
                <w:bCs/>
                <w:color w:val="000000"/>
                <w:sz w:val="24"/>
                <w:szCs w:val="24"/>
                <w:lang w:val="ru-RU" w:eastAsia="zh-CN" w:bidi="ar"/>
              </w:rPr>
              <w:t>12.</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A8F13" w14:textId="77777777" w:rsidR="00F809CC" w:rsidRDefault="003A6E70">
            <w:pPr>
              <w:rPr>
                <w:rFonts w:ascii="Times New Roman" w:eastAsia="SimSun" w:hAnsi="Times New Roman" w:cs="Times New Roman"/>
                <w:b/>
                <w:bCs/>
                <w:color w:val="000000"/>
                <w:sz w:val="24"/>
                <w:szCs w:val="24"/>
                <w:lang w:val="ru-RU" w:eastAsia="zh-CN" w:bidi="ar"/>
              </w:rPr>
            </w:pPr>
            <w:proofErr w:type="spellStart"/>
            <w:r>
              <w:rPr>
                <w:rFonts w:ascii="Times New Roman" w:eastAsia="SimSun" w:hAnsi="Times New Roman" w:cs="Times New Roman"/>
                <w:b/>
                <w:bCs/>
                <w:color w:val="000000"/>
                <w:sz w:val="24"/>
                <w:szCs w:val="24"/>
                <w:lang w:eastAsia="zh-CN" w:bidi="ar"/>
              </w:rPr>
              <w:t>Размножение</w:t>
            </w:r>
            <w:proofErr w:type="spellEnd"/>
            <w:r>
              <w:rPr>
                <w:rFonts w:ascii="Times New Roman" w:eastAsia="SimSun" w:hAnsi="Times New Roman" w:cs="Times New Roman"/>
                <w:b/>
                <w:bCs/>
                <w:color w:val="000000"/>
                <w:sz w:val="24"/>
                <w:szCs w:val="24"/>
                <w:lang w:eastAsia="zh-CN" w:bidi="ar"/>
              </w:rPr>
              <w:t xml:space="preserve"> и </w:t>
            </w:r>
            <w:proofErr w:type="spellStart"/>
            <w:r>
              <w:rPr>
                <w:rFonts w:ascii="Times New Roman" w:eastAsia="SimSun" w:hAnsi="Times New Roman" w:cs="Times New Roman"/>
                <w:b/>
                <w:bCs/>
                <w:color w:val="000000"/>
                <w:sz w:val="24"/>
                <w:szCs w:val="24"/>
                <w:lang w:eastAsia="zh-CN" w:bidi="ar"/>
              </w:rPr>
              <w:t>развитие</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F991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0718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10D88"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0F60B"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BE374"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Объяснение смысла биологических понятий: ген, хромосома, хромосомный набор. Раскрытие сущности процессов</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 xml:space="preserve">наследственности и 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 Объяснение отрицательного влияния алкоголя, никотина, наркотических веществ на развитие зародыша человека, влияние мутагенов на организм человека. </w:t>
            </w:r>
            <w:proofErr w:type="spellStart"/>
            <w:r>
              <w:rPr>
                <w:rFonts w:ascii="Times New Roman" w:hAnsi="Times New Roman" w:cs="Times New Roman"/>
                <w:sz w:val="24"/>
                <w:szCs w:val="24"/>
              </w:rPr>
              <w:t>Обоснование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заболеваний</w:t>
            </w:r>
            <w:proofErr w:type="spellEnd"/>
            <w:r>
              <w:rPr>
                <w:rFonts w:ascii="Times New Roman" w:hAnsi="Times New Roman" w:cs="Times New Roman"/>
                <w:sz w:val="24"/>
                <w:szCs w:val="24"/>
              </w:rPr>
              <w:t xml:space="preserve"> (СПИД, </w:t>
            </w:r>
            <w:proofErr w:type="spellStart"/>
            <w:r>
              <w:rPr>
                <w:rFonts w:ascii="Times New Roman" w:hAnsi="Times New Roman" w:cs="Times New Roman"/>
                <w:sz w:val="24"/>
                <w:szCs w:val="24"/>
              </w:rPr>
              <w:t>гепатит</w:t>
            </w:r>
            <w:proofErr w:type="spellEnd"/>
            <w:r>
              <w:rPr>
                <w:rFonts w:ascii="Times New Roman" w:hAnsi="Times New Roman" w:cs="Times New Roman"/>
                <w:sz w:val="24"/>
                <w:szCs w:val="24"/>
              </w:rPr>
              <w:t>)</w:t>
            </w:r>
          </w:p>
        </w:tc>
      </w:tr>
      <w:tr w:rsidR="00F809CC" w:rsidRPr="007E48E9" w14:paraId="35C74ABF" w14:textId="77777777">
        <w:trPr>
          <w:trHeight w:hRule="exact" w:val="437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7BDC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13.</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781FDC" w14:textId="77777777" w:rsidR="00F809CC" w:rsidRDefault="003A6E70">
            <w:pPr>
              <w:spacing w:after="0" w:line="240" w:lineRule="auto"/>
              <w:rPr>
                <w:rFonts w:ascii="Times New Roman" w:hAnsi="Times New Roman" w:cs="Times New Roman"/>
                <w:sz w:val="24"/>
                <w:szCs w:val="24"/>
                <w:lang w:val="ru-RU"/>
              </w:rPr>
            </w:pPr>
            <w:r w:rsidRPr="006A21FA">
              <w:rPr>
                <w:rFonts w:ascii="Times New Roman" w:eastAsia="SimSun" w:hAnsi="Times New Roman" w:cs="Times New Roman"/>
                <w:b/>
                <w:bCs/>
                <w:color w:val="000000"/>
                <w:sz w:val="24"/>
                <w:szCs w:val="24"/>
                <w:lang w:val="ru-RU" w:eastAsia="zh-CN" w:bidi="ar"/>
              </w:rPr>
              <w:t>Органы чувств и сенсорные системы.</w:t>
            </w: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B06F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7664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CB519"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C561A"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5FEB00"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Описание органов чувств и объяснение их значения. Объяснение путей передачи нервных импульсов от рецепторов до клеток коры больших полушарий. Исследование строения глаза и уха на муляжах. Определение остроты зрения и слуха (у школьников) и обсуждение полученных</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результатов. Описание органов равновесия, мышечного чувства, осязания, обоняния и вкуса. Анализ и оценивание влияния факторов риска на здоровье человека (яркое освещение, сильный шум и др.)</w:t>
            </w:r>
          </w:p>
        </w:tc>
      </w:tr>
      <w:tr w:rsidR="00F809CC" w:rsidRPr="007E48E9" w14:paraId="78E3CF2A" w14:textId="77777777">
        <w:trPr>
          <w:trHeight w:hRule="exact" w:val="7282"/>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B6305"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14</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2844B"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eastAsia="SimSun" w:hAnsi="Times New Roman" w:cs="Times New Roman"/>
                <w:b/>
                <w:bCs/>
                <w:color w:val="000000"/>
                <w:sz w:val="24"/>
                <w:szCs w:val="24"/>
                <w:lang w:eastAsia="zh-CN" w:bidi="ar"/>
              </w:rPr>
              <w:t>Поведение</w:t>
            </w:r>
            <w:proofErr w:type="spellEnd"/>
            <w:r>
              <w:rPr>
                <w:rFonts w:ascii="Times New Roman" w:eastAsia="SimSun" w:hAnsi="Times New Roman" w:cs="Times New Roman"/>
                <w:b/>
                <w:bCs/>
                <w:color w:val="000000"/>
                <w:sz w:val="24"/>
                <w:szCs w:val="24"/>
                <w:lang w:eastAsia="zh-CN" w:bidi="ar"/>
              </w:rPr>
              <w:t xml:space="preserve"> и </w:t>
            </w:r>
            <w:proofErr w:type="spellStart"/>
            <w:r>
              <w:rPr>
                <w:rFonts w:ascii="Times New Roman" w:eastAsia="SimSun" w:hAnsi="Times New Roman" w:cs="Times New Roman"/>
                <w:b/>
                <w:bCs/>
                <w:color w:val="000000"/>
                <w:sz w:val="24"/>
                <w:szCs w:val="24"/>
                <w:lang w:eastAsia="zh-CN" w:bidi="ar"/>
              </w:rPr>
              <w:t>психика</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A040A"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9E8D3"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59D6D"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52FF9"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E20FA"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Обсуждение роли условных рефлексов в ВНД, механизмов их образования.</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 xml:space="preserve">Сравнение безусловных и условных рефлексов, наследственных и </w:t>
            </w:r>
            <w:proofErr w:type="spellStart"/>
            <w:r w:rsidRPr="006A21FA">
              <w:rPr>
                <w:rFonts w:ascii="Times New Roman" w:hAnsi="Times New Roman" w:cs="Times New Roman"/>
                <w:sz w:val="24"/>
                <w:szCs w:val="24"/>
                <w:lang w:val="ru-RU"/>
              </w:rPr>
              <w:t>нен</w:t>
            </w:r>
            <w:proofErr w:type="gramStart"/>
            <w:r w:rsidRPr="006A21FA">
              <w:rPr>
                <w:rFonts w:ascii="Times New Roman" w:hAnsi="Times New Roman" w:cs="Times New Roman"/>
                <w:sz w:val="24"/>
                <w:szCs w:val="24"/>
                <w:lang w:val="ru-RU"/>
              </w:rPr>
              <w:t>а</w:t>
            </w:r>
            <w:proofErr w:type="spellEnd"/>
            <w:r w:rsidRPr="006A21FA">
              <w:rPr>
                <w:rFonts w:ascii="Times New Roman" w:hAnsi="Times New Roman" w:cs="Times New Roman"/>
                <w:sz w:val="24"/>
                <w:szCs w:val="24"/>
                <w:lang w:val="ru-RU"/>
              </w:rPr>
              <w:t>-</w:t>
            </w:r>
            <w:proofErr w:type="gramEnd"/>
            <w:r w:rsidRPr="006A21FA">
              <w:rPr>
                <w:rFonts w:ascii="Times New Roman" w:hAnsi="Times New Roman" w:cs="Times New Roman"/>
                <w:sz w:val="24"/>
                <w:szCs w:val="24"/>
                <w:lang w:val="ru-RU"/>
              </w:rPr>
              <w:t xml:space="preserve"> следственных программ поведения. Описание потребностей, памяти, мышления, речи, темперамента, эмоций человека. Классифицирование типов темперамента. Обоснование важности физического и психического здоровья, гигиены физического и умственного труда, значения сна. Овладение приёмами работы с биологической информацией и её преобразование при подготовке презе</w:t>
            </w:r>
            <w:r>
              <w:rPr>
                <w:rFonts w:ascii="Times New Roman" w:hAnsi="Times New Roman" w:cs="Times New Roman"/>
                <w:sz w:val="24"/>
                <w:szCs w:val="24"/>
                <w:lang w:val="ru-RU"/>
              </w:rPr>
              <w:t>н</w:t>
            </w:r>
            <w:r w:rsidRPr="006A21FA">
              <w:rPr>
                <w:rFonts w:ascii="Times New Roman" w:hAnsi="Times New Roman" w:cs="Times New Roman"/>
                <w:sz w:val="24"/>
                <w:szCs w:val="24"/>
                <w:lang w:val="ru-RU"/>
              </w:rPr>
              <w:t xml:space="preserve">таций и рефератов  </w:t>
            </w:r>
          </w:p>
        </w:tc>
      </w:tr>
      <w:tr w:rsidR="00F809CC" w:rsidRPr="007E48E9" w14:paraId="5B143762" w14:textId="77777777">
        <w:trPr>
          <w:trHeight w:hRule="exact" w:val="4369"/>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F6EE0"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15</w:t>
            </w: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D6183" w14:textId="77777777" w:rsidR="00F809CC" w:rsidRDefault="003A6E70">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rPr>
              <w:t>Человек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окружающая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среда</w:t>
            </w:r>
            <w:proofErr w:type="spellEnd"/>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2CC22"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E239F"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95A7C"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12B13" w14:textId="77777777" w:rsidR="00F809CC" w:rsidRDefault="003A6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РЭШ, </w:t>
            </w:r>
            <w:proofErr w:type="spellStart"/>
            <w:r>
              <w:rPr>
                <w:rFonts w:ascii="Times New Roman" w:hAnsi="Times New Roman" w:cs="Times New Roman"/>
                <w:sz w:val="24"/>
                <w:szCs w:val="24"/>
              </w:rPr>
              <w:t>Интерактивная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ShySmart</w:t>
            </w:r>
            <w:proofErr w:type="spellEnd"/>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E648D" w14:textId="77777777" w:rsidR="00F809CC" w:rsidRDefault="003A6E70">
            <w:pPr>
              <w:autoSpaceDE w:val="0"/>
              <w:autoSpaceDN w:val="0"/>
              <w:spacing w:before="78" w:after="0" w:line="230" w:lineRule="auto"/>
              <w:ind w:left="72"/>
              <w:rPr>
                <w:rFonts w:ascii="Times New Roman" w:hAnsi="Times New Roman" w:cs="Times New Roman"/>
                <w:sz w:val="24"/>
                <w:szCs w:val="24"/>
                <w:lang w:val="ru-RU"/>
              </w:rPr>
            </w:pPr>
            <w:r w:rsidRPr="006A21FA">
              <w:rPr>
                <w:rFonts w:ascii="Times New Roman" w:hAnsi="Times New Roman" w:cs="Times New Roman"/>
                <w:sz w:val="24"/>
                <w:szCs w:val="24"/>
                <w:lang w:val="ru-RU"/>
              </w:rPr>
              <w:t>Аргументирование зависимости здоровья человека от состояния окружающей среды. Анализ и оценивание влияния факторов риска на здоровье человека. Обоснование здорового образа жизни, рациональной организации труда</w:t>
            </w:r>
            <w:r>
              <w:rPr>
                <w:rFonts w:ascii="Times New Roman" w:hAnsi="Times New Roman" w:cs="Times New Roman"/>
                <w:sz w:val="24"/>
                <w:szCs w:val="24"/>
                <w:lang w:val="ru-RU"/>
              </w:rPr>
              <w:t xml:space="preserve"> </w:t>
            </w:r>
            <w:r w:rsidRPr="006A21FA">
              <w:rPr>
                <w:rFonts w:ascii="Times New Roman" w:hAnsi="Times New Roman" w:cs="Times New Roman"/>
                <w:sz w:val="24"/>
                <w:szCs w:val="24"/>
                <w:lang w:val="ru-RU"/>
              </w:rPr>
              <w:t>и полноценного отдыха для поддержания психического и физического здоровья человека. Обсуждение антропогенных воздействий на природу, глобальных эко</w:t>
            </w:r>
            <w:r>
              <w:rPr>
                <w:rFonts w:ascii="Times New Roman" w:hAnsi="Times New Roman" w:cs="Times New Roman"/>
                <w:sz w:val="24"/>
                <w:szCs w:val="24"/>
                <w:lang w:val="ru-RU"/>
              </w:rPr>
              <w:t>лог</w:t>
            </w:r>
            <w:r w:rsidRPr="006A21FA">
              <w:rPr>
                <w:rFonts w:ascii="Times New Roman" w:hAnsi="Times New Roman" w:cs="Times New Roman"/>
                <w:sz w:val="24"/>
                <w:szCs w:val="24"/>
                <w:lang w:val="ru-RU"/>
              </w:rPr>
              <w:t>ических проблем, роли охраны природы для сохранения жизни на Земле</w:t>
            </w:r>
          </w:p>
        </w:tc>
      </w:tr>
      <w:tr w:rsidR="00F809CC" w14:paraId="326A5560" w14:textId="77777777">
        <w:trPr>
          <w:trHeight w:hRule="exact" w:val="638"/>
        </w:trPr>
        <w:tc>
          <w:tcPr>
            <w:tcW w:w="5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D935A" w14:textId="77777777" w:rsidR="00F809CC" w:rsidRDefault="00F809CC">
            <w:pPr>
              <w:spacing w:after="0" w:line="240" w:lineRule="auto"/>
              <w:rPr>
                <w:rFonts w:ascii="Times New Roman" w:hAnsi="Times New Roman" w:cs="Times New Roman"/>
                <w:sz w:val="24"/>
                <w:szCs w:val="24"/>
                <w:lang w:val="ru-RU"/>
              </w:rPr>
            </w:pPr>
          </w:p>
        </w:tc>
        <w:tc>
          <w:tcPr>
            <w:tcW w:w="3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ABAFE"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Резервное время </w:t>
            </w: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446D6"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E7228" w14:textId="77777777" w:rsidR="00F809CC" w:rsidRDefault="00F809CC">
            <w:pPr>
              <w:spacing w:after="0" w:line="240" w:lineRule="auto"/>
              <w:rPr>
                <w:rFonts w:ascii="Times New Roman" w:hAnsi="Times New Roman" w:cs="Times New Roman"/>
                <w:sz w:val="24"/>
                <w:szCs w:val="24"/>
                <w:lang w:val="ru-RU"/>
              </w:rPr>
            </w:pP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E5063" w14:textId="77777777" w:rsidR="00F809CC" w:rsidRDefault="00F809CC">
            <w:pPr>
              <w:spacing w:after="0" w:line="240" w:lineRule="auto"/>
              <w:rPr>
                <w:rFonts w:ascii="Times New Roman" w:hAnsi="Times New Roman" w:cs="Times New Roman"/>
                <w:sz w:val="24"/>
                <w:szCs w:val="24"/>
                <w:lang w:val="ru-RU"/>
              </w:rPr>
            </w:pP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BE8FFF" w14:textId="77777777" w:rsidR="00F809CC" w:rsidRDefault="00F809CC">
            <w:pPr>
              <w:spacing w:after="0" w:line="240" w:lineRule="auto"/>
              <w:rPr>
                <w:rFonts w:ascii="Times New Roman" w:hAnsi="Times New Roman" w:cs="Times New Roman"/>
                <w:sz w:val="24"/>
                <w:szCs w:val="24"/>
              </w:rPr>
            </w:pPr>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72605" w14:textId="77777777" w:rsidR="00F809CC" w:rsidRDefault="00F809CC">
            <w:pPr>
              <w:autoSpaceDE w:val="0"/>
              <w:autoSpaceDN w:val="0"/>
              <w:spacing w:before="78" w:after="0" w:line="230" w:lineRule="auto"/>
              <w:ind w:left="72"/>
              <w:rPr>
                <w:rFonts w:ascii="Times New Roman" w:hAnsi="Times New Roman" w:cs="Times New Roman"/>
                <w:sz w:val="24"/>
                <w:szCs w:val="24"/>
              </w:rPr>
            </w:pPr>
          </w:p>
        </w:tc>
      </w:tr>
      <w:tr w:rsidR="00F809CC" w14:paraId="03B6B4F4" w14:textId="77777777">
        <w:trPr>
          <w:trHeight w:hRule="exact" w:val="788"/>
        </w:trPr>
        <w:tc>
          <w:tcPr>
            <w:tcW w:w="43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5A0942" w14:textId="77777777" w:rsidR="00F809CC" w:rsidRPr="006A21FA" w:rsidRDefault="003A6E70">
            <w:pPr>
              <w:spacing w:after="0" w:line="240" w:lineRule="auto"/>
              <w:rPr>
                <w:rFonts w:ascii="Times New Roman" w:hAnsi="Times New Roman" w:cs="Times New Roman"/>
                <w:sz w:val="24"/>
                <w:szCs w:val="24"/>
                <w:lang w:val="ru-RU"/>
              </w:rPr>
            </w:pPr>
            <w:r w:rsidRPr="006A21FA">
              <w:rPr>
                <w:rFonts w:ascii="Times New Roman" w:hAnsi="Times New Roman" w:cs="Times New Roman"/>
                <w:sz w:val="24"/>
                <w:szCs w:val="24"/>
                <w:lang w:val="ru-RU"/>
              </w:rPr>
              <w:t>ОБЩЕЕ КОЛИЧЕСТВО ЧАСОВ ПО ПРОГРАММЕ</w:t>
            </w:r>
          </w:p>
        </w:tc>
        <w:tc>
          <w:tcPr>
            <w:tcW w:w="73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20A74" w14:textId="77777777" w:rsidR="00F809CC" w:rsidRDefault="003A6E7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1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81069" w14:textId="77777777" w:rsidR="00F809CC" w:rsidRDefault="00F809CC">
            <w:pPr>
              <w:spacing w:after="0" w:line="240" w:lineRule="auto"/>
              <w:rPr>
                <w:rFonts w:ascii="Times New Roman" w:hAnsi="Times New Roman" w:cs="Times New Roman"/>
                <w:sz w:val="24"/>
                <w:szCs w:val="24"/>
                <w:lang w:val="ru-RU"/>
              </w:rPr>
            </w:pPr>
          </w:p>
        </w:tc>
        <w:tc>
          <w:tcPr>
            <w:tcW w:w="140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A40D2" w14:textId="77777777" w:rsidR="00F809CC" w:rsidRDefault="00F809CC">
            <w:pPr>
              <w:spacing w:after="0" w:line="240" w:lineRule="auto"/>
              <w:rPr>
                <w:rFonts w:ascii="Times New Roman" w:hAnsi="Times New Roman" w:cs="Times New Roman"/>
                <w:sz w:val="24"/>
                <w:szCs w:val="24"/>
                <w:lang w:val="ru-RU"/>
              </w:rPr>
            </w:pPr>
          </w:p>
        </w:tc>
        <w:tc>
          <w:tcPr>
            <w:tcW w:w="35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B5865D" w14:textId="77777777" w:rsidR="00F809CC" w:rsidRDefault="00F809CC">
            <w:pPr>
              <w:spacing w:after="0" w:line="240" w:lineRule="auto"/>
              <w:rPr>
                <w:rFonts w:ascii="Times New Roman" w:hAnsi="Times New Roman" w:cs="Times New Roman"/>
                <w:sz w:val="24"/>
                <w:szCs w:val="24"/>
              </w:rPr>
            </w:pPr>
          </w:p>
        </w:tc>
        <w:tc>
          <w:tcPr>
            <w:tcW w:w="377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081F6" w14:textId="77777777" w:rsidR="00F809CC" w:rsidRDefault="00F809CC"/>
        </w:tc>
      </w:tr>
    </w:tbl>
    <w:p w14:paraId="517B713E" w14:textId="77777777" w:rsidR="00F809CC" w:rsidRDefault="00F809CC">
      <w:pPr>
        <w:sectPr w:rsidR="00F809CC">
          <w:pgSz w:w="16840" w:h="11900"/>
          <w:pgMar w:top="284" w:right="640" w:bottom="352" w:left="666" w:header="720" w:footer="720" w:gutter="0"/>
          <w:cols w:space="720" w:equalWidth="0">
            <w:col w:w="15534"/>
          </w:cols>
          <w:docGrid w:linePitch="360"/>
        </w:sectPr>
      </w:pPr>
    </w:p>
    <w:p w14:paraId="46B2ED10" w14:textId="77777777" w:rsidR="003A6E70" w:rsidRDefault="003A6E70" w:rsidP="003A6E70">
      <w:pPr>
        <w:autoSpaceDE w:val="0"/>
        <w:autoSpaceDN w:val="0"/>
        <w:spacing w:after="78" w:line="220" w:lineRule="exact"/>
      </w:pPr>
    </w:p>
    <w:p w14:paraId="593D5EDF" w14:textId="77777777" w:rsidR="003A6E70" w:rsidRPr="003A6E70" w:rsidRDefault="003A6E70" w:rsidP="003A6E70">
      <w:pPr>
        <w:autoSpaceDE w:val="0"/>
        <w:autoSpaceDN w:val="0"/>
        <w:spacing w:after="0" w:line="230" w:lineRule="auto"/>
        <w:rPr>
          <w:lang w:val="ru-RU"/>
        </w:rPr>
      </w:pPr>
      <w:r w:rsidRPr="003A6E70">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226D659C" w14:textId="77777777" w:rsidR="003A6E70" w:rsidRPr="003A6E70" w:rsidRDefault="003A6E70" w:rsidP="003A6E70">
      <w:pPr>
        <w:autoSpaceDE w:val="0"/>
        <w:autoSpaceDN w:val="0"/>
        <w:spacing w:before="346" w:after="0" w:line="230" w:lineRule="auto"/>
        <w:rPr>
          <w:lang w:val="ru-RU"/>
        </w:rPr>
      </w:pPr>
      <w:r w:rsidRPr="003A6E70">
        <w:rPr>
          <w:rFonts w:ascii="Times New Roman" w:eastAsia="Times New Roman" w:hAnsi="Times New Roman"/>
          <w:b/>
          <w:color w:val="000000"/>
          <w:sz w:val="24"/>
          <w:lang w:val="ru-RU"/>
        </w:rPr>
        <w:t>ОБЯЗАТЕЛЬНЫЕ УЧЕБНЫЕ МАТЕРИАЛЫ ДЛЯ УЧЕНИКА</w:t>
      </w:r>
    </w:p>
    <w:p w14:paraId="59DFC7EB" w14:textId="77777777" w:rsidR="003A6E70" w:rsidRPr="003A6E70" w:rsidRDefault="003A6E70" w:rsidP="003A6E70">
      <w:pPr>
        <w:autoSpaceDE w:val="0"/>
        <w:autoSpaceDN w:val="0"/>
        <w:spacing w:before="262" w:after="0" w:line="230" w:lineRule="auto"/>
        <w:rPr>
          <w:lang w:val="ru-RU"/>
        </w:rPr>
      </w:pPr>
      <w:r w:rsidRPr="003A6E70">
        <w:rPr>
          <w:rFonts w:ascii="Times New Roman" w:eastAsia="Times New Roman" w:hAnsi="Times New Roman"/>
          <w:b/>
          <w:color w:val="000000"/>
          <w:sz w:val="24"/>
          <w:lang w:val="ru-RU"/>
        </w:rPr>
        <w:t>5 КЛАСС</w:t>
      </w:r>
    </w:p>
    <w:p w14:paraId="79056FB0" w14:textId="77777777" w:rsidR="003A6E70" w:rsidRDefault="003A6E70" w:rsidP="003A6E70">
      <w:pPr>
        <w:autoSpaceDE w:val="0"/>
        <w:autoSpaceDN w:val="0"/>
        <w:spacing w:before="346" w:after="0" w:line="302" w:lineRule="auto"/>
        <w:ind w:right="24"/>
        <w:rPr>
          <w:lang w:val="ru-RU"/>
        </w:rPr>
      </w:pPr>
      <w:r w:rsidRPr="006A21FA">
        <w:rPr>
          <w:rFonts w:ascii="Times New Roman" w:eastAsia="Times New Roman" w:hAnsi="Times New Roman"/>
          <w:color w:val="000000"/>
          <w:sz w:val="24"/>
          <w:lang w:val="ru-RU"/>
        </w:rPr>
        <w:t>Пасечник В.В. Биология: Введение в биологию: Линейный курс, 5 класс/ ООО «ДРОФА»; АО</w:t>
      </w:r>
      <w:r>
        <w:rPr>
          <w:rFonts w:ascii="Times New Roman" w:eastAsia="Times New Roman" w:hAnsi="Times New Roman"/>
          <w:color w:val="000000"/>
          <w:sz w:val="24"/>
          <w:lang w:val="ru-RU"/>
        </w:rPr>
        <w:t xml:space="preserve"> </w:t>
      </w:r>
      <w:r w:rsidRPr="006A21FA">
        <w:rPr>
          <w:rFonts w:ascii="Times New Roman" w:eastAsia="Times New Roman" w:hAnsi="Times New Roman"/>
          <w:color w:val="000000"/>
          <w:sz w:val="24"/>
          <w:lang w:val="ru-RU"/>
        </w:rPr>
        <w:t xml:space="preserve">«Издательство Просвещение»; </w:t>
      </w:r>
      <w:r w:rsidRPr="006A21FA">
        <w:rPr>
          <w:lang w:val="ru-RU"/>
        </w:rPr>
        <w:br/>
      </w:r>
      <w:r>
        <w:rPr>
          <w:lang w:val="ru-RU"/>
        </w:rPr>
        <w:t>Биология</w:t>
      </w:r>
      <w:proofErr w:type="gramStart"/>
      <w:r>
        <w:rPr>
          <w:lang w:val="ru-RU"/>
        </w:rPr>
        <w:t xml:space="preserve"> :</w:t>
      </w:r>
      <w:proofErr w:type="gramEnd"/>
      <w:r>
        <w:rPr>
          <w:lang w:val="ru-RU"/>
        </w:rPr>
        <w:t xml:space="preserve"> Введение в биологию</w:t>
      </w:r>
      <w:proofErr w:type="gramStart"/>
      <w:r>
        <w:rPr>
          <w:lang w:val="ru-RU"/>
        </w:rPr>
        <w:t xml:space="preserve"> :</w:t>
      </w:r>
      <w:proofErr w:type="gramEnd"/>
      <w:r>
        <w:rPr>
          <w:lang w:val="ru-RU"/>
        </w:rPr>
        <w:t xml:space="preserve"> Линейный курс</w:t>
      </w:r>
      <w:proofErr w:type="gramStart"/>
      <w:r>
        <w:rPr>
          <w:lang w:val="ru-RU"/>
        </w:rPr>
        <w:t xml:space="preserve"> :</w:t>
      </w:r>
      <w:proofErr w:type="gramEnd"/>
      <w:r>
        <w:rPr>
          <w:lang w:val="ru-RU"/>
        </w:rPr>
        <w:t xml:space="preserve"> 5 класс : учебник / В.В. Пасечник.  - 2-е изд., стереотип. - М.</w:t>
      </w:r>
      <w:proofErr w:type="gramStart"/>
      <w:r>
        <w:rPr>
          <w:lang w:val="ru-RU"/>
        </w:rPr>
        <w:t xml:space="preserve"> :</w:t>
      </w:r>
      <w:proofErr w:type="gramEnd"/>
      <w:r>
        <w:rPr>
          <w:lang w:val="ru-RU"/>
        </w:rPr>
        <w:t xml:space="preserve">  Просвещение, 2021. - 173, (3)с. : ил.</w:t>
      </w:r>
    </w:p>
    <w:p w14:paraId="609AB3AA"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6 КЛАСС</w:t>
      </w:r>
    </w:p>
    <w:p w14:paraId="29EB5CFF" w14:textId="77777777" w:rsidR="003A6E70" w:rsidRDefault="003A6E70" w:rsidP="003A6E70">
      <w:pPr>
        <w:autoSpaceDE w:val="0"/>
        <w:autoSpaceDN w:val="0"/>
        <w:spacing w:before="346" w:after="0" w:line="302" w:lineRule="auto"/>
        <w:ind w:right="24"/>
        <w:rPr>
          <w:lang w:val="ru-RU"/>
        </w:rPr>
      </w:pPr>
      <w:r w:rsidRPr="006A21FA">
        <w:rPr>
          <w:rFonts w:ascii="Times New Roman" w:eastAsia="Times New Roman" w:hAnsi="Times New Roman"/>
          <w:color w:val="000000"/>
          <w:sz w:val="24"/>
          <w:lang w:val="ru-RU"/>
        </w:rPr>
        <w:t xml:space="preserve">Пасечник В.В. Биология: Покрытосеменные растения: строение и жизнедеятельность: Линейный курс, 6 класс/ ООО «ДРОФА»; АО «Издательство Просвещение»; </w:t>
      </w:r>
      <w:r w:rsidRPr="006A21FA">
        <w:rPr>
          <w:lang w:val="ru-RU"/>
        </w:rPr>
        <w:br/>
      </w:r>
      <w:r>
        <w:rPr>
          <w:lang w:val="ru-RU"/>
        </w:rPr>
        <w:t>Биология</w:t>
      </w:r>
      <w:proofErr w:type="gramStart"/>
      <w:r>
        <w:rPr>
          <w:lang w:val="ru-RU"/>
        </w:rPr>
        <w:t xml:space="preserve"> :</w:t>
      </w:r>
      <w:proofErr w:type="gramEnd"/>
      <w:r>
        <w:rPr>
          <w:lang w:val="ru-RU"/>
        </w:rPr>
        <w:t xml:space="preserve"> Покрытосеменные растения</w:t>
      </w:r>
      <w:proofErr w:type="gramStart"/>
      <w:r>
        <w:rPr>
          <w:lang w:val="ru-RU"/>
        </w:rPr>
        <w:t xml:space="preserve"> :</w:t>
      </w:r>
      <w:proofErr w:type="gramEnd"/>
      <w:r>
        <w:rPr>
          <w:lang w:val="ru-RU"/>
        </w:rPr>
        <w:t xml:space="preserve"> строение и жизнедеятельность : Линейный курс</w:t>
      </w:r>
      <w:proofErr w:type="gramStart"/>
      <w:r>
        <w:rPr>
          <w:lang w:val="ru-RU"/>
        </w:rPr>
        <w:t xml:space="preserve"> :</w:t>
      </w:r>
      <w:proofErr w:type="gramEnd"/>
      <w:r>
        <w:rPr>
          <w:lang w:val="ru-RU"/>
        </w:rPr>
        <w:t xml:space="preserve"> 6 класс : учебник / В.В. Пасечник.  - 2-е изд., стереотип. - М.</w:t>
      </w:r>
      <w:proofErr w:type="gramStart"/>
      <w:r>
        <w:rPr>
          <w:lang w:val="ru-RU"/>
        </w:rPr>
        <w:t xml:space="preserve"> :</w:t>
      </w:r>
      <w:proofErr w:type="gramEnd"/>
      <w:r>
        <w:rPr>
          <w:lang w:val="ru-RU"/>
        </w:rPr>
        <w:t xml:space="preserve">  Просвещение, 2021. - 173, (3)с. : ил.</w:t>
      </w:r>
    </w:p>
    <w:p w14:paraId="455B6D1E"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7 КЛАСС</w:t>
      </w:r>
    </w:p>
    <w:p w14:paraId="5F75E081" w14:textId="77777777" w:rsidR="003A6E70" w:rsidRDefault="003A6E70" w:rsidP="003A6E70">
      <w:pPr>
        <w:autoSpaceDE w:val="0"/>
        <w:autoSpaceDN w:val="0"/>
        <w:spacing w:before="346" w:after="0" w:line="302" w:lineRule="auto"/>
        <w:ind w:right="24"/>
        <w:rPr>
          <w:lang w:val="ru-RU"/>
        </w:rPr>
      </w:pPr>
      <w:r w:rsidRPr="006A21FA">
        <w:rPr>
          <w:rFonts w:ascii="Times New Roman" w:eastAsia="Times New Roman" w:hAnsi="Times New Roman"/>
          <w:color w:val="000000"/>
          <w:sz w:val="24"/>
          <w:lang w:val="ru-RU"/>
        </w:rPr>
        <w:t>Пасечник В.В. Биология: Многообразие растений. Бактерии. Грибы: Линейный курс, 7 класс/ ОО</w:t>
      </w:r>
      <w:proofErr w:type="gramStart"/>
      <w:r w:rsidRPr="006A21FA">
        <w:rPr>
          <w:rFonts w:ascii="Times New Roman" w:eastAsia="Times New Roman" w:hAnsi="Times New Roman"/>
          <w:color w:val="000000"/>
          <w:sz w:val="24"/>
          <w:lang w:val="ru-RU"/>
        </w:rPr>
        <w:t>О«</w:t>
      </w:r>
      <w:proofErr w:type="gramEnd"/>
      <w:r w:rsidRPr="006A21FA">
        <w:rPr>
          <w:rFonts w:ascii="Times New Roman" w:eastAsia="Times New Roman" w:hAnsi="Times New Roman"/>
          <w:color w:val="000000"/>
          <w:sz w:val="24"/>
          <w:lang w:val="ru-RU"/>
        </w:rPr>
        <w:t xml:space="preserve">ДРОФА»; АО «Издательство Просвещение» ; </w:t>
      </w:r>
      <w:r w:rsidRPr="006A21FA">
        <w:rPr>
          <w:lang w:val="ru-RU"/>
        </w:rPr>
        <w:br/>
      </w:r>
      <w:r>
        <w:rPr>
          <w:lang w:val="ru-RU"/>
        </w:rPr>
        <w:t>Биология : Многообразие растений. Бактерии. Грибы</w:t>
      </w:r>
      <w:proofErr w:type="gramStart"/>
      <w:r>
        <w:rPr>
          <w:lang w:val="ru-RU"/>
        </w:rPr>
        <w:t xml:space="preserve"> :</w:t>
      </w:r>
      <w:proofErr w:type="gramEnd"/>
      <w:r>
        <w:rPr>
          <w:lang w:val="ru-RU"/>
        </w:rPr>
        <w:t xml:space="preserve"> Линейный курс</w:t>
      </w:r>
      <w:proofErr w:type="gramStart"/>
      <w:r>
        <w:rPr>
          <w:lang w:val="ru-RU"/>
        </w:rPr>
        <w:t xml:space="preserve"> :</w:t>
      </w:r>
      <w:proofErr w:type="gramEnd"/>
      <w:r>
        <w:rPr>
          <w:lang w:val="ru-RU"/>
        </w:rPr>
        <w:t xml:space="preserve"> 7 класс : учебник / В.В. Пасечник.  - 2-е изд., стереотип. - М.</w:t>
      </w:r>
      <w:proofErr w:type="gramStart"/>
      <w:r>
        <w:rPr>
          <w:lang w:val="ru-RU"/>
        </w:rPr>
        <w:t xml:space="preserve"> :</w:t>
      </w:r>
      <w:proofErr w:type="gramEnd"/>
      <w:r>
        <w:rPr>
          <w:lang w:val="ru-RU"/>
        </w:rPr>
        <w:t xml:space="preserve">  Просвещение, 2021. - 189, (3)с. : ил.</w:t>
      </w:r>
    </w:p>
    <w:p w14:paraId="48328F14" w14:textId="77777777" w:rsidR="003A6E70" w:rsidRPr="006A21FA" w:rsidRDefault="003A6E70" w:rsidP="003A6E70">
      <w:pPr>
        <w:autoSpaceDE w:val="0"/>
        <w:autoSpaceDN w:val="0"/>
        <w:spacing w:before="382" w:after="0" w:line="230" w:lineRule="auto"/>
        <w:rPr>
          <w:lang w:val="ru-RU"/>
        </w:rPr>
      </w:pPr>
      <w:r w:rsidRPr="006A21FA">
        <w:rPr>
          <w:rFonts w:ascii="Times New Roman" w:eastAsia="Times New Roman" w:hAnsi="Times New Roman"/>
          <w:b/>
          <w:color w:val="000000"/>
          <w:sz w:val="24"/>
          <w:lang w:val="ru-RU"/>
        </w:rPr>
        <w:t>8 КЛАСС</w:t>
      </w:r>
    </w:p>
    <w:p w14:paraId="56A7C06A" w14:textId="77777777" w:rsidR="003A6E70" w:rsidRPr="006A21FA" w:rsidRDefault="003A6E70" w:rsidP="003A6E70">
      <w:pPr>
        <w:autoSpaceDE w:val="0"/>
        <w:autoSpaceDN w:val="0"/>
        <w:spacing w:before="166" w:after="0" w:line="271" w:lineRule="auto"/>
        <w:ind w:right="576"/>
        <w:rPr>
          <w:lang w:val="ru-RU"/>
        </w:rPr>
      </w:pPr>
      <w:proofErr w:type="spellStart"/>
      <w:r w:rsidRPr="006A21FA">
        <w:rPr>
          <w:rFonts w:ascii="Times New Roman" w:eastAsia="Times New Roman" w:hAnsi="Times New Roman"/>
          <w:color w:val="000000"/>
          <w:sz w:val="24"/>
          <w:lang w:val="ru-RU"/>
        </w:rPr>
        <w:t>Латюшин</w:t>
      </w:r>
      <w:proofErr w:type="spellEnd"/>
      <w:r w:rsidRPr="006A21FA">
        <w:rPr>
          <w:rFonts w:ascii="Times New Roman" w:eastAsia="Times New Roman" w:hAnsi="Times New Roman"/>
          <w:color w:val="000000"/>
          <w:sz w:val="24"/>
          <w:lang w:val="ru-RU"/>
        </w:rPr>
        <w:t xml:space="preserve"> В.В., Шапкин В.А., Озерова Ж.А. Биология: Животные: Линейный курс, 8 класс/ ОО</w:t>
      </w:r>
      <w:proofErr w:type="gramStart"/>
      <w:r w:rsidRPr="006A21FA">
        <w:rPr>
          <w:rFonts w:ascii="Times New Roman" w:eastAsia="Times New Roman" w:hAnsi="Times New Roman"/>
          <w:color w:val="000000"/>
          <w:sz w:val="24"/>
          <w:lang w:val="ru-RU"/>
        </w:rPr>
        <w:t>О«</w:t>
      </w:r>
      <w:proofErr w:type="gramEnd"/>
      <w:r w:rsidRPr="006A21FA">
        <w:rPr>
          <w:rFonts w:ascii="Times New Roman" w:eastAsia="Times New Roman" w:hAnsi="Times New Roman"/>
          <w:color w:val="000000"/>
          <w:sz w:val="24"/>
          <w:lang w:val="ru-RU"/>
        </w:rPr>
        <w:t xml:space="preserve">ДРОФА»; АО «Издательство Просвещение» ; </w:t>
      </w:r>
      <w:r w:rsidRPr="006A21FA">
        <w:rPr>
          <w:lang w:val="ru-RU"/>
        </w:rPr>
        <w:br/>
      </w:r>
    </w:p>
    <w:p w14:paraId="7C8D8DA7" w14:textId="77777777" w:rsidR="003A6E70" w:rsidRPr="006A21FA" w:rsidRDefault="003A6E70" w:rsidP="003A6E70">
      <w:pPr>
        <w:autoSpaceDE w:val="0"/>
        <w:autoSpaceDN w:val="0"/>
        <w:spacing w:before="382" w:after="0" w:line="230" w:lineRule="auto"/>
        <w:rPr>
          <w:lang w:val="ru-RU"/>
        </w:rPr>
      </w:pPr>
      <w:r w:rsidRPr="006A21FA">
        <w:rPr>
          <w:rFonts w:ascii="Times New Roman" w:eastAsia="Times New Roman" w:hAnsi="Times New Roman"/>
          <w:b/>
          <w:color w:val="000000"/>
          <w:sz w:val="24"/>
          <w:lang w:val="ru-RU"/>
        </w:rPr>
        <w:t>9 КЛАСС</w:t>
      </w:r>
    </w:p>
    <w:p w14:paraId="5D803621" w14:textId="77777777" w:rsidR="003A6E70" w:rsidRPr="006A21FA" w:rsidRDefault="003A6E70" w:rsidP="003A6E70">
      <w:pPr>
        <w:autoSpaceDE w:val="0"/>
        <w:autoSpaceDN w:val="0"/>
        <w:spacing w:before="166" w:after="0" w:line="271" w:lineRule="auto"/>
        <w:ind w:right="288"/>
        <w:rPr>
          <w:lang w:val="ru-RU"/>
        </w:rPr>
      </w:pPr>
      <w:r w:rsidRPr="006A21FA">
        <w:rPr>
          <w:rFonts w:ascii="Times New Roman" w:eastAsia="Times New Roman" w:hAnsi="Times New Roman"/>
          <w:color w:val="000000"/>
          <w:sz w:val="24"/>
          <w:lang w:val="ru-RU"/>
        </w:rPr>
        <w:t>Колесов Д.В., Маш Р.Д., Беляев И.Н. Биология: Человек: Линейный курс, 9 класс/ ООО «ДРОФА»; АО «Издательство Просвещение»</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w:t>
      </w:r>
      <w:r w:rsidRPr="006A21FA">
        <w:rPr>
          <w:lang w:val="ru-RU"/>
        </w:rPr>
        <w:br/>
      </w:r>
    </w:p>
    <w:p w14:paraId="1AA97093"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МЕТОДИЧЕСКИЕ МАТЕРИАЛЫ ДЛЯ УЧИТЕЛЯ</w:t>
      </w:r>
    </w:p>
    <w:p w14:paraId="7150700C"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lastRenderedPageBreak/>
        <w:t>5 КЛАСС</w:t>
      </w:r>
    </w:p>
    <w:p w14:paraId="35E7627D" w14:textId="77777777" w:rsidR="003A6E70" w:rsidRPr="006A21FA" w:rsidRDefault="003A6E70" w:rsidP="003A6E70">
      <w:pPr>
        <w:autoSpaceDE w:val="0"/>
        <w:autoSpaceDN w:val="0"/>
        <w:spacing w:before="504" w:after="0" w:line="230" w:lineRule="auto"/>
        <w:rPr>
          <w:lang w:val="ru-RU"/>
        </w:rPr>
      </w:pPr>
      <w:r w:rsidRPr="006A21FA">
        <w:rPr>
          <w:rFonts w:ascii="Times New Roman" w:eastAsia="Times New Roman" w:hAnsi="Times New Roman"/>
          <w:color w:val="000000"/>
          <w:sz w:val="24"/>
          <w:lang w:val="ru-RU"/>
        </w:rPr>
        <w:t>Пасечник, В. В.</w:t>
      </w:r>
    </w:p>
    <w:p w14:paraId="08BA1F12" w14:textId="77777777" w:rsidR="003A6E70" w:rsidRPr="006A21FA" w:rsidRDefault="003A6E70" w:rsidP="003A6E70">
      <w:pPr>
        <w:autoSpaceDE w:val="0"/>
        <w:autoSpaceDN w:val="0"/>
        <w:spacing w:before="70" w:after="0" w:line="281" w:lineRule="auto"/>
        <w:ind w:right="24"/>
        <w:rPr>
          <w:lang w:val="ru-RU"/>
        </w:rPr>
      </w:pPr>
      <w:r w:rsidRPr="006A21FA">
        <w:rPr>
          <w:rFonts w:ascii="Times New Roman" w:eastAsia="Times New Roman" w:hAnsi="Times New Roman"/>
          <w:color w:val="000000"/>
          <w:sz w:val="24"/>
          <w:lang w:val="ru-RU"/>
        </w:rPr>
        <w:t>Биология</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Введение в биологию</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линейный курс. 5 класс. Методическое пособие к учебнику </w:t>
      </w:r>
      <w:r w:rsidRPr="006A21FA">
        <w:rPr>
          <w:lang w:val="ru-RU"/>
        </w:rPr>
        <w:br/>
      </w:r>
      <w:r w:rsidRPr="006A21FA">
        <w:rPr>
          <w:rFonts w:ascii="Times New Roman" w:eastAsia="Times New Roman" w:hAnsi="Times New Roman"/>
          <w:color w:val="000000"/>
          <w:sz w:val="24"/>
          <w:lang w:val="ru-RU"/>
        </w:rPr>
        <w:t>В. В. Пасечника «Биология. Введение в биологию. Линейный курс. 5 класс» / В. В. Пасечник. — М.</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Просвещение, 2021. — 55, [1] с.</w:t>
      </w:r>
    </w:p>
    <w:p w14:paraId="674697DB"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6 КЛАСС</w:t>
      </w:r>
    </w:p>
    <w:p w14:paraId="1A3C8DBE" w14:textId="77777777" w:rsidR="003A6E70" w:rsidRPr="006A21FA" w:rsidRDefault="003A6E70" w:rsidP="003A6E70">
      <w:pPr>
        <w:autoSpaceDE w:val="0"/>
        <w:autoSpaceDN w:val="0"/>
        <w:spacing w:before="166" w:after="0" w:line="230" w:lineRule="auto"/>
        <w:rPr>
          <w:lang w:val="ru-RU"/>
        </w:rPr>
      </w:pPr>
      <w:r w:rsidRPr="006A21FA">
        <w:rPr>
          <w:rFonts w:ascii="Times New Roman" w:eastAsia="Times New Roman" w:hAnsi="Times New Roman"/>
          <w:color w:val="000000"/>
          <w:sz w:val="24"/>
          <w:lang w:val="ru-RU"/>
        </w:rPr>
        <w:t>Пасечник, В. В.</w:t>
      </w:r>
    </w:p>
    <w:p w14:paraId="20167C0E" w14:textId="77777777" w:rsidR="003A6E70" w:rsidRPr="006A21FA" w:rsidRDefault="003A6E70" w:rsidP="003A6E70">
      <w:pPr>
        <w:autoSpaceDE w:val="0"/>
        <w:autoSpaceDN w:val="0"/>
        <w:spacing w:before="70" w:after="0" w:line="281" w:lineRule="auto"/>
        <w:ind w:right="24"/>
        <w:rPr>
          <w:lang w:val="ru-RU"/>
        </w:rPr>
      </w:pPr>
      <w:r w:rsidRPr="006A21FA">
        <w:rPr>
          <w:rFonts w:ascii="Times New Roman" w:eastAsia="Times New Roman" w:hAnsi="Times New Roman"/>
          <w:color w:val="000000"/>
          <w:sz w:val="24"/>
          <w:lang w:val="ru-RU"/>
        </w:rPr>
        <w:t>Биология</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Покрытосеменные растения</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строение жизнедеятельность : линейный курс. 6 класс. Методическое пособие к учебнику В.  В.  Пасечника «Биология. Многообразие покрытосеменных растений. 6 класс» / В. В. Пасечник. — М.</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Просвещение, 2021. — 55, [1] с.</w:t>
      </w:r>
    </w:p>
    <w:p w14:paraId="19A1EA3F"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7 КЛАСС</w:t>
      </w:r>
    </w:p>
    <w:p w14:paraId="73A43F76" w14:textId="77777777" w:rsidR="003A6E70" w:rsidRPr="006A21FA" w:rsidRDefault="003A6E70" w:rsidP="003A6E70">
      <w:pPr>
        <w:autoSpaceDE w:val="0"/>
        <w:autoSpaceDN w:val="0"/>
        <w:spacing w:before="166" w:after="0" w:line="230" w:lineRule="auto"/>
        <w:rPr>
          <w:lang w:val="ru-RU"/>
        </w:rPr>
      </w:pPr>
      <w:r w:rsidRPr="006A21FA">
        <w:rPr>
          <w:rFonts w:ascii="Times New Roman" w:eastAsia="Times New Roman" w:hAnsi="Times New Roman"/>
          <w:color w:val="000000"/>
          <w:sz w:val="24"/>
          <w:lang w:val="ru-RU"/>
        </w:rPr>
        <w:t>Пасечник, В. В.</w:t>
      </w:r>
    </w:p>
    <w:p w14:paraId="7F238421" w14:textId="77777777" w:rsidR="003A6E70" w:rsidRPr="006A21FA" w:rsidRDefault="003A6E70" w:rsidP="003A6E70">
      <w:pPr>
        <w:autoSpaceDE w:val="0"/>
        <w:autoSpaceDN w:val="0"/>
        <w:spacing w:before="70" w:after="0" w:line="281" w:lineRule="auto"/>
        <w:ind w:right="-106"/>
        <w:rPr>
          <w:lang w:val="ru-RU"/>
        </w:rPr>
      </w:pPr>
      <w:r w:rsidRPr="006A21FA">
        <w:rPr>
          <w:rFonts w:ascii="Times New Roman" w:eastAsia="Times New Roman" w:hAnsi="Times New Roman"/>
          <w:color w:val="000000"/>
          <w:sz w:val="24"/>
          <w:lang w:val="ru-RU"/>
        </w:rPr>
        <w:t>Биология</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Многообразие растений. Бактерии. Грибы</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линейный курс. 7  класс. Методическое пособие к учебнику В.  В.  Пасечника «Биология. Многообразие растений. Бактерии. Грибы. 7 класс» / В. В. Пасечник. — М.</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Просвещение, 2021. — 55, [1] с.</w:t>
      </w:r>
    </w:p>
    <w:p w14:paraId="1090E658" w14:textId="77777777" w:rsidR="003A6E70" w:rsidRPr="006A21FA" w:rsidRDefault="003A6E70" w:rsidP="003A6E70">
      <w:pPr>
        <w:autoSpaceDE w:val="0"/>
        <w:autoSpaceDN w:val="0"/>
        <w:spacing w:before="264" w:after="0" w:line="230" w:lineRule="auto"/>
        <w:rPr>
          <w:lang w:val="ru-RU"/>
        </w:rPr>
      </w:pPr>
      <w:r w:rsidRPr="006A21FA">
        <w:rPr>
          <w:rFonts w:ascii="Times New Roman" w:eastAsia="Times New Roman" w:hAnsi="Times New Roman"/>
          <w:b/>
          <w:color w:val="000000"/>
          <w:sz w:val="24"/>
          <w:lang w:val="ru-RU"/>
        </w:rPr>
        <w:t>8 КЛАСС</w:t>
      </w:r>
    </w:p>
    <w:p w14:paraId="21E1774B" w14:textId="77777777" w:rsidR="003A6E70" w:rsidRPr="006A21FA" w:rsidRDefault="003A6E70" w:rsidP="003A6E70">
      <w:pPr>
        <w:autoSpaceDE w:val="0"/>
        <w:autoSpaceDN w:val="0"/>
        <w:spacing w:before="168" w:after="0" w:line="230" w:lineRule="auto"/>
        <w:rPr>
          <w:lang w:val="ru-RU"/>
        </w:rPr>
      </w:pPr>
      <w:r w:rsidRPr="006A21FA">
        <w:rPr>
          <w:rFonts w:ascii="Times New Roman" w:eastAsia="Times New Roman" w:hAnsi="Times New Roman"/>
          <w:color w:val="000000"/>
          <w:sz w:val="24"/>
          <w:lang w:val="ru-RU"/>
        </w:rPr>
        <w:t>пока нет</w:t>
      </w:r>
    </w:p>
    <w:p w14:paraId="61AA29FF"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9 КЛАСС</w:t>
      </w:r>
    </w:p>
    <w:p w14:paraId="581A0CDA" w14:textId="77777777" w:rsidR="003A6E70" w:rsidRPr="006A21FA" w:rsidRDefault="003A6E70" w:rsidP="003A6E70">
      <w:pPr>
        <w:autoSpaceDE w:val="0"/>
        <w:autoSpaceDN w:val="0"/>
        <w:spacing w:before="166" w:after="0" w:line="230" w:lineRule="auto"/>
        <w:rPr>
          <w:lang w:val="ru-RU"/>
        </w:rPr>
      </w:pPr>
      <w:r w:rsidRPr="006A21FA">
        <w:rPr>
          <w:rFonts w:ascii="Times New Roman" w:eastAsia="Times New Roman" w:hAnsi="Times New Roman"/>
          <w:color w:val="000000"/>
          <w:sz w:val="24"/>
          <w:lang w:val="ru-RU"/>
        </w:rPr>
        <w:t>Демичева, И. А.</w:t>
      </w:r>
    </w:p>
    <w:p w14:paraId="7A6BF2A4" w14:textId="77777777" w:rsidR="003A6E70" w:rsidRPr="006A21FA" w:rsidRDefault="003A6E70" w:rsidP="003A6E70">
      <w:pPr>
        <w:autoSpaceDE w:val="0"/>
        <w:autoSpaceDN w:val="0"/>
        <w:spacing w:before="70" w:after="0" w:line="230" w:lineRule="auto"/>
        <w:rPr>
          <w:lang w:val="ru-RU"/>
        </w:rPr>
      </w:pPr>
      <w:r w:rsidRPr="006A21FA">
        <w:rPr>
          <w:rFonts w:ascii="Times New Roman" w:eastAsia="Times New Roman" w:hAnsi="Times New Roman"/>
          <w:color w:val="000000"/>
          <w:sz w:val="24"/>
          <w:lang w:val="ru-RU"/>
        </w:rPr>
        <w:t>Биология</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Человек</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Линейный курс. 9 класс. Методическое пособие к учебнику Д. В. Колесова, Р.  Д.  Маша, И. Н. Беляева «Биология. Человек. 9 класс» / И. А. Демичева, И. Н. Беляев. — М.</w:t>
      </w:r>
      <w:proofErr w:type="gramStart"/>
      <w:r w:rsidRPr="006A21FA">
        <w:rPr>
          <w:rFonts w:ascii="Times New Roman" w:eastAsia="Times New Roman" w:hAnsi="Times New Roman"/>
          <w:color w:val="000000"/>
          <w:sz w:val="24"/>
          <w:lang w:val="ru-RU"/>
        </w:rPr>
        <w:t xml:space="preserve"> :</w:t>
      </w:r>
      <w:proofErr w:type="gramEnd"/>
      <w:r w:rsidRPr="006A21FA">
        <w:rPr>
          <w:rFonts w:ascii="Times New Roman" w:eastAsia="Times New Roman" w:hAnsi="Times New Roman"/>
          <w:color w:val="000000"/>
          <w:sz w:val="24"/>
          <w:lang w:val="ru-RU"/>
        </w:rPr>
        <w:t xml:space="preserve"> Просвещение, 2021. — 272 с.</w:t>
      </w:r>
    </w:p>
    <w:p w14:paraId="1A48698D"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ЦИФРОВЫЕ ОБРАЗОВАТЕЛЬНЫЕ РЕСУРСЫ И РЕСУРСЫ СЕТИ ИНТЕРНЕТ</w:t>
      </w:r>
    </w:p>
    <w:p w14:paraId="67061652"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5 КЛАСС</w:t>
      </w:r>
    </w:p>
    <w:p w14:paraId="6F93284B" w14:textId="77777777" w:rsidR="003A6E70" w:rsidRPr="006A21FA" w:rsidRDefault="003A6E70" w:rsidP="003A6E70">
      <w:pPr>
        <w:autoSpaceDE w:val="0"/>
        <w:autoSpaceDN w:val="0"/>
        <w:spacing w:before="166" w:after="0" w:line="262" w:lineRule="auto"/>
        <w:ind w:right="4752"/>
        <w:rPr>
          <w:rFonts w:ascii="Times New Roman" w:eastAsia="Times New Roman" w:hAnsi="Times New Roman"/>
          <w:color w:val="000000"/>
          <w:sz w:val="24"/>
          <w:lang w:val="ru-RU"/>
        </w:rPr>
      </w:pPr>
      <w:r>
        <w:rPr>
          <w:rFonts w:ascii="Times New Roman" w:eastAsia="Times New Roman" w:hAnsi="Times New Roman"/>
          <w:color w:val="000000"/>
          <w:sz w:val="24"/>
        </w:rPr>
        <w:t>https</w:t>
      </w:r>
      <w:r w:rsidRPr="006A21F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6A21F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6A21F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6A21FA">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6A21FA">
        <w:rPr>
          <w:rFonts w:ascii="Times New Roman" w:eastAsia="Times New Roman" w:hAnsi="Times New Roman"/>
          <w:color w:val="000000"/>
          <w:sz w:val="24"/>
          <w:lang w:val="ru-RU"/>
        </w:rPr>
        <w:t xml:space="preserve">/5/ </w:t>
      </w:r>
      <w:r w:rsidRPr="006A21FA">
        <w:rPr>
          <w:lang w:val="ru-RU"/>
        </w:rPr>
        <w:br/>
      </w:r>
      <w:hyperlink r:id="rId12" w:history="1">
        <w:r>
          <w:rPr>
            <w:rStyle w:val="a6"/>
            <w:rFonts w:ascii="Times New Roman" w:eastAsia="Times New Roman" w:hAnsi="Times New Roman"/>
            <w:color w:val="000000"/>
            <w:sz w:val="24"/>
          </w:rPr>
          <w:t>https</w:t>
        </w:r>
        <w:r w:rsidRPr="006A21FA">
          <w:rPr>
            <w:rStyle w:val="a6"/>
            <w:rFonts w:ascii="Times New Roman" w:eastAsia="Times New Roman" w:hAnsi="Times New Roman"/>
            <w:color w:val="000000"/>
            <w:sz w:val="24"/>
            <w:lang w:val="ru-RU"/>
          </w:rPr>
          <w:t>://</w:t>
        </w:r>
        <w:proofErr w:type="spellStart"/>
        <w:r>
          <w:rPr>
            <w:rStyle w:val="a6"/>
            <w:rFonts w:ascii="Times New Roman" w:eastAsia="Times New Roman" w:hAnsi="Times New Roman"/>
            <w:color w:val="000000"/>
            <w:sz w:val="24"/>
          </w:rPr>
          <w:t>edu</w:t>
        </w:r>
        <w:proofErr w:type="spellEnd"/>
        <w:r w:rsidRPr="006A21FA">
          <w:rPr>
            <w:rStyle w:val="a6"/>
            <w:rFonts w:ascii="Times New Roman" w:eastAsia="Times New Roman" w:hAnsi="Times New Roman"/>
            <w:color w:val="000000"/>
            <w:sz w:val="24"/>
            <w:lang w:val="ru-RU"/>
          </w:rPr>
          <w:t>.</w:t>
        </w:r>
        <w:proofErr w:type="spellStart"/>
        <w:r>
          <w:rPr>
            <w:rStyle w:val="a6"/>
            <w:rFonts w:ascii="Times New Roman" w:eastAsia="Times New Roman" w:hAnsi="Times New Roman"/>
            <w:color w:val="000000"/>
            <w:sz w:val="24"/>
          </w:rPr>
          <w:t>skysmart</w:t>
        </w:r>
        <w:proofErr w:type="spellEnd"/>
        <w:r w:rsidRPr="006A21FA">
          <w:rPr>
            <w:rStyle w:val="a6"/>
            <w:rFonts w:ascii="Times New Roman" w:eastAsia="Times New Roman" w:hAnsi="Times New Roman"/>
            <w:color w:val="000000"/>
            <w:sz w:val="24"/>
            <w:lang w:val="ru-RU"/>
          </w:rPr>
          <w:t>.</w:t>
        </w:r>
        <w:proofErr w:type="spellStart"/>
        <w:r>
          <w:rPr>
            <w:rStyle w:val="a6"/>
            <w:rFonts w:ascii="Times New Roman" w:eastAsia="Times New Roman" w:hAnsi="Times New Roman"/>
            <w:color w:val="000000"/>
            <w:sz w:val="24"/>
          </w:rPr>
          <w:t>ru</w:t>
        </w:r>
        <w:proofErr w:type="spellEnd"/>
        <w:r w:rsidRPr="006A21FA">
          <w:rPr>
            <w:rStyle w:val="a6"/>
            <w:rFonts w:ascii="Times New Roman" w:eastAsia="Times New Roman" w:hAnsi="Times New Roman"/>
            <w:color w:val="000000"/>
            <w:sz w:val="24"/>
            <w:lang w:val="ru-RU"/>
          </w:rPr>
          <w:t>/</w:t>
        </w:r>
        <w:r>
          <w:rPr>
            <w:rStyle w:val="a6"/>
            <w:rFonts w:ascii="Times New Roman" w:eastAsia="Times New Roman" w:hAnsi="Times New Roman"/>
            <w:color w:val="000000"/>
            <w:sz w:val="24"/>
          </w:rPr>
          <w:t>homework</w:t>
        </w:r>
        <w:r w:rsidRPr="006A21FA">
          <w:rPr>
            <w:rStyle w:val="a6"/>
            <w:rFonts w:ascii="Times New Roman" w:eastAsia="Times New Roman" w:hAnsi="Times New Roman"/>
            <w:color w:val="000000"/>
            <w:sz w:val="24"/>
            <w:lang w:val="ru-RU"/>
          </w:rPr>
          <w:t>/</w:t>
        </w:r>
        <w:r>
          <w:rPr>
            <w:rStyle w:val="a6"/>
            <w:rFonts w:ascii="Times New Roman" w:eastAsia="Times New Roman" w:hAnsi="Times New Roman"/>
            <w:color w:val="000000"/>
            <w:sz w:val="24"/>
          </w:rPr>
          <w:t>new</w:t>
        </w:r>
        <w:r w:rsidRPr="006A21FA">
          <w:rPr>
            <w:rStyle w:val="a6"/>
            <w:rFonts w:ascii="Times New Roman" w:eastAsia="Times New Roman" w:hAnsi="Times New Roman"/>
            <w:color w:val="000000"/>
            <w:sz w:val="24"/>
            <w:lang w:val="ru-RU"/>
          </w:rPr>
          <w:t>?</w:t>
        </w:r>
        <w:r>
          <w:rPr>
            <w:rStyle w:val="a6"/>
            <w:rFonts w:ascii="Times New Roman" w:eastAsia="Times New Roman" w:hAnsi="Times New Roman"/>
            <w:color w:val="000000"/>
            <w:sz w:val="24"/>
          </w:rPr>
          <w:t>subject</w:t>
        </w:r>
        <w:r w:rsidRPr="006A21FA">
          <w:rPr>
            <w:rStyle w:val="a6"/>
            <w:rFonts w:ascii="Times New Roman" w:eastAsia="Times New Roman" w:hAnsi="Times New Roman"/>
            <w:color w:val="000000"/>
            <w:sz w:val="24"/>
            <w:lang w:val="ru-RU"/>
          </w:rPr>
          <w:t>=10</w:t>
        </w:r>
      </w:hyperlink>
    </w:p>
    <w:p w14:paraId="7B7DC3A6" w14:textId="77777777" w:rsidR="003A6E70" w:rsidRPr="006A21FA" w:rsidRDefault="003A6E70" w:rsidP="003A6E70">
      <w:pPr>
        <w:rPr>
          <w:lang w:val="ru-RU"/>
        </w:rPr>
      </w:pP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RESH</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EDU</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RU</w:t>
      </w:r>
      <w:r w:rsidRPr="006A21FA">
        <w:rPr>
          <w:rFonts w:ascii="Times New Roman" w:eastAsia="SimSun" w:hAnsi="Times New Roman" w:cs="Times New Roman"/>
          <w:color w:val="000000"/>
          <w:sz w:val="24"/>
          <w:szCs w:val="24"/>
          <w:lang w:val="ru-RU" w:eastAsia="zh-CN" w:bidi="ar"/>
        </w:rPr>
        <w:t xml:space="preserve">/ </w:t>
      </w:r>
    </w:p>
    <w:p w14:paraId="22C7A1A1" w14:textId="77777777" w:rsidR="003A6E70" w:rsidRPr="006A21FA" w:rsidRDefault="003A6E70" w:rsidP="003A6E70">
      <w:pPr>
        <w:rPr>
          <w:lang w:val="ru-RU"/>
        </w:rPr>
      </w:pPr>
      <w:r>
        <w:rPr>
          <w:rFonts w:ascii="Times New Roman" w:eastAsia="SimSun" w:hAnsi="Times New Roman" w:cs="Times New Roman"/>
          <w:color w:val="000000"/>
          <w:sz w:val="24"/>
          <w:szCs w:val="24"/>
          <w:lang w:eastAsia="zh-CN" w:bidi="ar"/>
        </w:rPr>
        <w:lastRenderedPageBreak/>
        <w:t>HTTPS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YAKLASS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RU</w:t>
      </w:r>
      <w:r w:rsidRPr="006A21FA">
        <w:rPr>
          <w:rFonts w:ascii="Times New Roman" w:eastAsia="SimSun" w:hAnsi="Times New Roman" w:cs="Times New Roman"/>
          <w:color w:val="000000"/>
          <w:sz w:val="24"/>
          <w:szCs w:val="24"/>
          <w:lang w:val="ru-RU" w:eastAsia="zh-CN" w:bidi="ar"/>
        </w:rPr>
        <w:t xml:space="preserve"> </w:t>
      </w:r>
    </w:p>
    <w:p w14:paraId="5F906DBC" w14:textId="77777777" w:rsidR="003A6E70" w:rsidRDefault="003A6E70" w:rsidP="003A6E70">
      <w:r>
        <w:rPr>
          <w:rFonts w:ascii="Times New Roman" w:eastAsia="SimSun" w:hAnsi="Times New Roman" w:cs="Times New Roman"/>
          <w:color w:val="000000"/>
          <w:sz w:val="24"/>
          <w:szCs w:val="24"/>
          <w:lang w:eastAsia="zh-CN" w:bidi="ar"/>
        </w:rPr>
        <w:t xml:space="preserve">HTTPS://SKYSMART.RU </w:t>
      </w:r>
    </w:p>
    <w:p w14:paraId="42CEB3BE" w14:textId="77777777" w:rsidR="003A6E70" w:rsidRDefault="003A6E70" w:rsidP="003A6E70">
      <w:r>
        <w:rPr>
          <w:rFonts w:ascii="Times New Roman" w:eastAsia="SimSun" w:hAnsi="Times New Roman" w:cs="Times New Roman"/>
          <w:color w:val="000000"/>
          <w:sz w:val="24"/>
          <w:szCs w:val="24"/>
          <w:lang w:eastAsia="zh-CN" w:bidi="ar"/>
        </w:rPr>
        <w:t xml:space="preserve">https://interneturok.ru/ </w:t>
      </w:r>
    </w:p>
    <w:p w14:paraId="0ED24FD3" w14:textId="77777777" w:rsidR="003A6E70" w:rsidRDefault="003A6E70" w:rsidP="003A6E70">
      <w:r>
        <w:rPr>
          <w:rFonts w:ascii="Times New Roman" w:eastAsia="SimSun" w:hAnsi="Times New Roman" w:cs="Times New Roman"/>
          <w:color w:val="000000"/>
          <w:sz w:val="24"/>
          <w:szCs w:val="24"/>
          <w:lang w:eastAsia="zh-CN" w:bidi="ar"/>
        </w:rPr>
        <w:t xml:space="preserve">https://foxford.ru/wiki/biologiya/ </w:t>
      </w:r>
    </w:p>
    <w:p w14:paraId="354D164A" w14:textId="77777777" w:rsidR="003A6E70" w:rsidRDefault="003A6E70" w:rsidP="003A6E70">
      <w:pPr>
        <w:autoSpaceDE w:val="0"/>
        <w:autoSpaceDN w:val="0"/>
        <w:spacing w:before="262" w:after="0" w:line="230" w:lineRule="auto"/>
      </w:pPr>
      <w:r>
        <w:rPr>
          <w:rFonts w:ascii="Times New Roman" w:eastAsia="Times New Roman" w:hAnsi="Times New Roman"/>
          <w:b/>
          <w:color w:val="000000"/>
          <w:sz w:val="24"/>
        </w:rPr>
        <w:t>6 КЛАСС</w:t>
      </w:r>
    </w:p>
    <w:p w14:paraId="695CD70B" w14:textId="77777777" w:rsidR="003A6E70" w:rsidRDefault="003A6E70" w:rsidP="003A6E70">
      <w:pPr>
        <w:autoSpaceDE w:val="0"/>
        <w:autoSpaceDN w:val="0"/>
        <w:spacing w:before="166" w:after="0" w:line="262" w:lineRule="auto"/>
        <w:ind w:right="4752"/>
        <w:rPr>
          <w:rFonts w:ascii="Times New Roman" w:eastAsia="Times New Roman" w:hAnsi="Times New Roman"/>
          <w:color w:val="000000"/>
          <w:sz w:val="24"/>
        </w:rPr>
      </w:pPr>
      <w:r>
        <w:rPr>
          <w:rFonts w:ascii="Times New Roman" w:eastAsia="Times New Roman" w:hAnsi="Times New Roman"/>
          <w:color w:val="000000"/>
          <w:sz w:val="24"/>
        </w:rPr>
        <w:t xml:space="preserve">https://resh.edu.ru/subject/5/ </w:t>
      </w:r>
      <w:r>
        <w:br/>
      </w:r>
      <w:hyperlink r:id="rId13" w:history="1">
        <w:r>
          <w:rPr>
            <w:rStyle w:val="a6"/>
            <w:rFonts w:ascii="Times New Roman" w:eastAsia="Times New Roman" w:hAnsi="Times New Roman"/>
            <w:color w:val="000000"/>
            <w:sz w:val="24"/>
          </w:rPr>
          <w:t>https://edu.skysmart.ru/homework/new?subject=10</w:t>
        </w:r>
      </w:hyperlink>
    </w:p>
    <w:p w14:paraId="29B2A9BF"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1.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window</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edu</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 единое окно доступа к образовательным ресурсам (информация о подготовке </w:t>
      </w:r>
    </w:p>
    <w:p w14:paraId="4626DBAE"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к</w:t>
      </w:r>
    </w:p>
    <w:p w14:paraId="5BC66D23"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урокам, стандарты образования, информация о новых учебниках и учебных пособиях). </w:t>
      </w:r>
    </w:p>
    <w:p w14:paraId="6655CA21"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2.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biologiya</w:t>
      </w:r>
      <w:proofErr w:type="spellEnd"/>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info</w:t>
      </w:r>
      <w:r w:rsidRPr="006A21FA">
        <w:rPr>
          <w:rFonts w:ascii="Times New Roman" w:eastAsia="SimSun" w:hAnsi="Times New Roman" w:cs="Times New Roman"/>
          <w:color w:val="000000"/>
          <w:sz w:val="24"/>
          <w:szCs w:val="24"/>
          <w:lang w:val="ru-RU" w:eastAsia="zh-CN" w:bidi="ar"/>
        </w:rPr>
        <w:t xml:space="preserve"> - информационный веб-сайт (обучение биологии). </w:t>
      </w:r>
    </w:p>
    <w:p w14:paraId="04383BD8"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3.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.1</w:t>
      </w:r>
      <w:proofErr w:type="spellStart"/>
      <w:r>
        <w:rPr>
          <w:rFonts w:ascii="Times New Roman" w:eastAsia="SimSun" w:hAnsi="Times New Roman" w:cs="Times New Roman"/>
          <w:color w:val="000000"/>
          <w:sz w:val="24"/>
          <w:szCs w:val="24"/>
          <w:lang w:eastAsia="zh-CN" w:bidi="ar"/>
        </w:rPr>
        <w:t>september</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 веб-сайт «Объединение педагогических изданий «Первое сентября» </w:t>
      </w:r>
    </w:p>
    <w:p w14:paraId="7C5C7780"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(статьи по </w:t>
      </w:r>
      <w:proofErr w:type="spellStart"/>
      <w:r w:rsidRPr="006A21FA">
        <w:rPr>
          <w:rFonts w:ascii="Times New Roman" w:eastAsia="SimSun" w:hAnsi="Times New Roman" w:cs="Times New Roman"/>
          <w:color w:val="000000"/>
          <w:sz w:val="24"/>
          <w:szCs w:val="24"/>
          <w:lang w:val="ru-RU" w:eastAsia="zh-CN" w:bidi="ar"/>
        </w:rPr>
        <w:t>биологиив</w:t>
      </w:r>
      <w:proofErr w:type="spellEnd"/>
      <w:r w:rsidRPr="006A21FA">
        <w:rPr>
          <w:rFonts w:ascii="Times New Roman" w:eastAsia="SimSun" w:hAnsi="Times New Roman" w:cs="Times New Roman"/>
          <w:color w:val="000000"/>
          <w:sz w:val="24"/>
          <w:szCs w:val="24"/>
          <w:lang w:val="ru-RU" w:eastAsia="zh-CN" w:bidi="ar"/>
        </w:rPr>
        <w:t xml:space="preserve"> свободном доступе, имеется также архив статей). </w:t>
      </w:r>
    </w:p>
    <w:p w14:paraId="026165E3"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4.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school</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biologiya</w:t>
      </w:r>
      <w:proofErr w:type="spellEnd"/>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org</w:t>
      </w:r>
      <w:r w:rsidRPr="006A21FA">
        <w:rPr>
          <w:rFonts w:ascii="Times New Roman" w:eastAsia="SimSun" w:hAnsi="Times New Roman" w:cs="Times New Roman"/>
          <w:color w:val="000000"/>
          <w:sz w:val="24"/>
          <w:szCs w:val="24"/>
          <w:lang w:val="ru-RU" w:eastAsia="zh-CN" w:bidi="ar"/>
        </w:rPr>
        <w:t xml:space="preserve">/ - информационно-методическое издание по биологии. </w:t>
      </w:r>
    </w:p>
    <w:p w14:paraId="6D8E56A8"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5.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km</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school</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 </w:t>
      </w:r>
      <w:proofErr w:type="spellStart"/>
      <w:r w:rsidRPr="006A21FA">
        <w:rPr>
          <w:rFonts w:ascii="Times New Roman" w:eastAsia="SimSun" w:hAnsi="Times New Roman" w:cs="Times New Roman"/>
          <w:color w:val="000000"/>
          <w:sz w:val="24"/>
          <w:szCs w:val="24"/>
          <w:lang w:val="ru-RU" w:eastAsia="zh-CN" w:bidi="ar"/>
        </w:rPr>
        <w:t>Мультипортал</w:t>
      </w:r>
      <w:proofErr w:type="spellEnd"/>
      <w:r w:rsidRPr="006A21FA">
        <w:rPr>
          <w:rFonts w:ascii="Times New Roman" w:eastAsia="SimSun" w:hAnsi="Times New Roman" w:cs="Times New Roman"/>
          <w:color w:val="000000"/>
          <w:sz w:val="24"/>
          <w:szCs w:val="24"/>
          <w:lang w:val="ru-RU" w:eastAsia="zh-CN" w:bidi="ar"/>
        </w:rPr>
        <w:t xml:space="preserve"> компании «Кирилл и Мефодий» </w:t>
      </w:r>
    </w:p>
    <w:p w14:paraId="089F56C9"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6.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eidos</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Сайт центра дистанционного обучения «</w:t>
      </w:r>
      <w:proofErr w:type="spellStart"/>
      <w:r w:rsidRPr="006A21FA">
        <w:rPr>
          <w:rFonts w:ascii="Times New Roman" w:eastAsia="SimSun" w:hAnsi="Times New Roman" w:cs="Times New Roman"/>
          <w:color w:val="000000"/>
          <w:sz w:val="24"/>
          <w:szCs w:val="24"/>
          <w:lang w:val="ru-RU" w:eastAsia="zh-CN" w:bidi="ar"/>
        </w:rPr>
        <w:t>Эйдос</w:t>
      </w:r>
      <w:proofErr w:type="spellEnd"/>
      <w:r w:rsidRPr="006A21FA">
        <w:rPr>
          <w:rFonts w:ascii="Times New Roman" w:eastAsia="SimSun" w:hAnsi="Times New Roman" w:cs="Times New Roman"/>
          <w:color w:val="000000"/>
          <w:sz w:val="24"/>
          <w:szCs w:val="24"/>
          <w:lang w:val="ru-RU" w:eastAsia="zh-CN" w:bidi="ar"/>
        </w:rPr>
        <w:t xml:space="preserve">» </w:t>
      </w:r>
    </w:p>
    <w:p w14:paraId="63D108DA"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7. Изучаем биологию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learnbiology</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narod</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w:t>
      </w:r>
    </w:p>
    <w:p w14:paraId="654D76FF"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8 </w:t>
      </w: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uchi</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w:t>
      </w:r>
    </w:p>
    <w:p w14:paraId="67DB12BD"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9 </w:t>
      </w: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resh</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edu</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w:t>
      </w:r>
    </w:p>
    <w:p w14:paraId="5A6AD166"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10 </w:t>
      </w: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yaklass</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p</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biologia</w:t>
      </w:r>
      <w:proofErr w:type="spellEnd"/>
      <w:r w:rsidRPr="006A21FA">
        <w:rPr>
          <w:rFonts w:ascii="Times New Roman" w:eastAsia="SimSun" w:hAnsi="Times New Roman" w:cs="Times New Roman"/>
          <w:color w:val="000000"/>
          <w:sz w:val="24"/>
          <w:szCs w:val="24"/>
          <w:lang w:val="ru-RU" w:eastAsia="zh-CN" w:bidi="ar"/>
        </w:rPr>
        <w:t xml:space="preserve"> </w:t>
      </w:r>
    </w:p>
    <w:p w14:paraId="4EF00FBE"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11 </w:t>
      </w: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videouroki</w:t>
      </w:r>
      <w:proofErr w:type="spellEnd"/>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net</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blog</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biologia</w:t>
      </w:r>
      <w:proofErr w:type="spellEnd"/>
      <w:r w:rsidRPr="006A21FA">
        <w:rPr>
          <w:rFonts w:ascii="Times New Roman" w:eastAsia="SimSun" w:hAnsi="Times New Roman" w:cs="Times New Roman"/>
          <w:color w:val="000000"/>
          <w:sz w:val="24"/>
          <w:szCs w:val="24"/>
          <w:lang w:val="ru-RU" w:eastAsia="zh-CN" w:bidi="ar"/>
        </w:rPr>
        <w:t>/2-</w:t>
      </w:r>
      <w:r>
        <w:rPr>
          <w:rFonts w:ascii="Times New Roman" w:eastAsia="SimSun" w:hAnsi="Times New Roman" w:cs="Times New Roman"/>
          <w:color w:val="000000"/>
          <w:sz w:val="24"/>
          <w:szCs w:val="24"/>
          <w:lang w:eastAsia="zh-CN" w:bidi="ar"/>
        </w:rPr>
        <w:t>free</w:t>
      </w:r>
      <w:r w:rsidRPr="006A21FA">
        <w:rPr>
          <w:rFonts w:ascii="Times New Roman" w:eastAsia="SimSun" w:hAnsi="Times New Roman" w:cs="Times New Roman"/>
          <w:color w:val="000000"/>
          <w:sz w:val="24"/>
          <w:szCs w:val="24"/>
          <w:lang w:val="ru-RU" w:eastAsia="zh-CN" w:bidi="ar"/>
        </w:rPr>
        <w:t>_</w:t>
      </w:r>
      <w:r>
        <w:rPr>
          <w:rFonts w:ascii="Times New Roman" w:eastAsia="SimSun" w:hAnsi="Times New Roman" w:cs="Times New Roman"/>
          <w:color w:val="000000"/>
          <w:sz w:val="24"/>
          <w:szCs w:val="24"/>
          <w:lang w:eastAsia="zh-CN" w:bidi="ar"/>
        </w:rPr>
        <w:t>video</w:t>
      </w:r>
      <w:r w:rsidRPr="006A21FA">
        <w:rPr>
          <w:rFonts w:ascii="Times New Roman" w:eastAsia="SimSun" w:hAnsi="Times New Roman" w:cs="Times New Roman"/>
          <w:color w:val="000000"/>
          <w:sz w:val="24"/>
          <w:szCs w:val="24"/>
          <w:lang w:val="ru-RU" w:eastAsia="zh-CN" w:bidi="ar"/>
        </w:rPr>
        <w:t xml:space="preserve"> </w:t>
      </w:r>
    </w:p>
    <w:p w14:paraId="6A98D61F"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lastRenderedPageBreak/>
        <w:t xml:space="preserve">12 </w:t>
      </w: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edut</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deti</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odnodnevnye</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ekskursii</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virtualnye</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ekskursii</w:t>
      </w:r>
      <w:proofErr w:type="spellEnd"/>
      <w:r w:rsidRPr="006A21FA">
        <w:rPr>
          <w:rFonts w:ascii="Times New Roman" w:eastAsia="SimSun" w:hAnsi="Times New Roman" w:cs="Times New Roman"/>
          <w:color w:val="000000"/>
          <w:sz w:val="24"/>
          <w:szCs w:val="24"/>
          <w:lang w:val="ru-RU" w:eastAsia="zh-CN" w:bidi="ar"/>
        </w:rPr>
        <w:t xml:space="preserve">/ </w:t>
      </w:r>
    </w:p>
    <w:p w14:paraId="045B44E6"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 xml:space="preserve">13 </w:t>
      </w:r>
      <w:r>
        <w:rPr>
          <w:rFonts w:ascii="Times New Roman" w:eastAsia="SimSun" w:hAnsi="Times New Roman" w:cs="Times New Roman"/>
          <w:color w:val="000000"/>
          <w:sz w:val="24"/>
          <w:szCs w:val="24"/>
          <w:lang w:eastAsia="zh-CN" w:bidi="ar"/>
        </w:rPr>
        <w:t>http</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school</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collection</w:t>
      </w:r>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edu</w:t>
      </w:r>
      <w:proofErr w:type="spellEnd"/>
      <w:r w:rsidRPr="006A21FA">
        <w:rPr>
          <w:rFonts w:ascii="Times New Roman" w:eastAsia="SimSun" w:hAnsi="Times New Roman" w:cs="Times New Roman"/>
          <w:color w:val="000000"/>
          <w:sz w:val="24"/>
          <w:szCs w:val="24"/>
          <w:lang w:val="ru-RU" w:eastAsia="zh-CN" w:bidi="ar"/>
        </w:rPr>
        <w:t>.</w:t>
      </w:r>
      <w:proofErr w:type="spellStart"/>
      <w:r>
        <w:rPr>
          <w:rFonts w:ascii="Times New Roman" w:eastAsia="SimSun" w:hAnsi="Times New Roman" w:cs="Times New Roman"/>
          <w:color w:val="000000"/>
          <w:sz w:val="24"/>
          <w:szCs w:val="24"/>
          <w:lang w:eastAsia="zh-CN" w:bidi="ar"/>
        </w:rPr>
        <w:t>ru</w:t>
      </w:r>
      <w:proofErr w:type="spellEnd"/>
      <w:r w:rsidRPr="006A21FA">
        <w:rPr>
          <w:rFonts w:ascii="Times New Roman" w:eastAsia="SimSun" w:hAnsi="Times New Roman" w:cs="Times New Roman"/>
          <w:color w:val="000000"/>
          <w:sz w:val="24"/>
          <w:szCs w:val="24"/>
          <w:lang w:val="ru-RU" w:eastAsia="zh-CN" w:bidi="ar"/>
        </w:rPr>
        <w:t xml:space="preserve"> </w:t>
      </w:r>
    </w:p>
    <w:p w14:paraId="3C6ED2AB" w14:textId="77777777" w:rsidR="003A6E70" w:rsidRPr="006A21FA" w:rsidRDefault="003A6E70" w:rsidP="003A6E70">
      <w:pPr>
        <w:autoSpaceDE w:val="0"/>
        <w:autoSpaceDN w:val="0"/>
        <w:spacing w:before="166" w:after="0" w:line="262" w:lineRule="auto"/>
        <w:ind w:right="4752"/>
        <w:rPr>
          <w:rFonts w:ascii="Times New Roman" w:eastAsia="Times New Roman" w:hAnsi="Times New Roman"/>
          <w:color w:val="000000"/>
          <w:sz w:val="24"/>
          <w:lang w:val="ru-RU"/>
        </w:rPr>
      </w:pPr>
    </w:p>
    <w:p w14:paraId="0294BCEC" w14:textId="77777777" w:rsidR="003A6E70" w:rsidRPr="006A21FA" w:rsidRDefault="003A6E70" w:rsidP="003A6E70">
      <w:pPr>
        <w:autoSpaceDE w:val="0"/>
        <w:autoSpaceDN w:val="0"/>
        <w:spacing w:before="262" w:after="0" w:line="230" w:lineRule="auto"/>
        <w:rPr>
          <w:lang w:val="ru-RU"/>
        </w:rPr>
      </w:pPr>
      <w:r w:rsidRPr="006A21FA">
        <w:rPr>
          <w:rFonts w:ascii="Times New Roman" w:eastAsia="Times New Roman" w:hAnsi="Times New Roman"/>
          <w:b/>
          <w:color w:val="000000"/>
          <w:sz w:val="24"/>
          <w:lang w:val="ru-RU"/>
        </w:rPr>
        <w:t>7 КЛАСС</w:t>
      </w:r>
    </w:p>
    <w:p w14:paraId="1F205233" w14:textId="77777777" w:rsidR="003A6E70" w:rsidRPr="006A21FA" w:rsidRDefault="003A6E70" w:rsidP="003A6E70">
      <w:pPr>
        <w:autoSpaceDE w:val="0"/>
        <w:autoSpaceDN w:val="0"/>
        <w:spacing w:before="168" w:after="0" w:line="262" w:lineRule="auto"/>
        <w:ind w:right="4752"/>
        <w:rPr>
          <w:rFonts w:ascii="Times New Roman" w:eastAsia="Times New Roman" w:hAnsi="Times New Roman"/>
          <w:color w:val="000000"/>
          <w:sz w:val="24"/>
          <w:lang w:val="ru-RU"/>
        </w:rPr>
      </w:pPr>
      <w:r>
        <w:rPr>
          <w:rFonts w:ascii="Times New Roman" w:eastAsia="Times New Roman" w:hAnsi="Times New Roman"/>
          <w:color w:val="000000"/>
          <w:sz w:val="24"/>
        </w:rPr>
        <w:t>https</w:t>
      </w:r>
      <w:r w:rsidRPr="006A21F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6A21F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6A21F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6A21FA">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6A21FA">
        <w:rPr>
          <w:rFonts w:ascii="Times New Roman" w:eastAsia="Times New Roman" w:hAnsi="Times New Roman"/>
          <w:color w:val="000000"/>
          <w:sz w:val="24"/>
          <w:lang w:val="ru-RU"/>
        </w:rPr>
        <w:t xml:space="preserve">/5/ </w:t>
      </w:r>
      <w:r w:rsidRPr="006A21FA">
        <w:rPr>
          <w:lang w:val="ru-RU"/>
        </w:rPr>
        <w:br/>
      </w:r>
      <w:hyperlink r:id="rId14" w:history="1">
        <w:r>
          <w:rPr>
            <w:rStyle w:val="a6"/>
            <w:rFonts w:ascii="Times New Roman" w:eastAsia="Times New Roman" w:hAnsi="Times New Roman"/>
            <w:color w:val="000000"/>
            <w:sz w:val="24"/>
          </w:rPr>
          <w:t>https</w:t>
        </w:r>
        <w:r w:rsidRPr="006A21FA">
          <w:rPr>
            <w:rStyle w:val="a6"/>
            <w:rFonts w:ascii="Times New Roman" w:eastAsia="Times New Roman" w:hAnsi="Times New Roman"/>
            <w:color w:val="000000"/>
            <w:sz w:val="24"/>
            <w:lang w:val="ru-RU"/>
          </w:rPr>
          <w:t>://</w:t>
        </w:r>
        <w:proofErr w:type="spellStart"/>
        <w:r>
          <w:rPr>
            <w:rStyle w:val="a6"/>
            <w:rFonts w:ascii="Times New Roman" w:eastAsia="Times New Roman" w:hAnsi="Times New Roman"/>
            <w:color w:val="000000"/>
            <w:sz w:val="24"/>
          </w:rPr>
          <w:t>edu</w:t>
        </w:r>
        <w:proofErr w:type="spellEnd"/>
        <w:r w:rsidRPr="006A21FA">
          <w:rPr>
            <w:rStyle w:val="a6"/>
            <w:rFonts w:ascii="Times New Roman" w:eastAsia="Times New Roman" w:hAnsi="Times New Roman"/>
            <w:color w:val="000000"/>
            <w:sz w:val="24"/>
            <w:lang w:val="ru-RU"/>
          </w:rPr>
          <w:t>.</w:t>
        </w:r>
        <w:proofErr w:type="spellStart"/>
        <w:r>
          <w:rPr>
            <w:rStyle w:val="a6"/>
            <w:rFonts w:ascii="Times New Roman" w:eastAsia="Times New Roman" w:hAnsi="Times New Roman"/>
            <w:color w:val="000000"/>
            <w:sz w:val="24"/>
          </w:rPr>
          <w:t>skysmart</w:t>
        </w:r>
        <w:proofErr w:type="spellEnd"/>
        <w:r w:rsidRPr="006A21FA">
          <w:rPr>
            <w:rStyle w:val="a6"/>
            <w:rFonts w:ascii="Times New Roman" w:eastAsia="Times New Roman" w:hAnsi="Times New Roman"/>
            <w:color w:val="000000"/>
            <w:sz w:val="24"/>
            <w:lang w:val="ru-RU"/>
          </w:rPr>
          <w:t>.</w:t>
        </w:r>
        <w:proofErr w:type="spellStart"/>
        <w:r>
          <w:rPr>
            <w:rStyle w:val="a6"/>
            <w:rFonts w:ascii="Times New Roman" w:eastAsia="Times New Roman" w:hAnsi="Times New Roman"/>
            <w:color w:val="000000"/>
            <w:sz w:val="24"/>
          </w:rPr>
          <w:t>ru</w:t>
        </w:r>
        <w:proofErr w:type="spellEnd"/>
        <w:r w:rsidRPr="006A21FA">
          <w:rPr>
            <w:rStyle w:val="a6"/>
            <w:rFonts w:ascii="Times New Roman" w:eastAsia="Times New Roman" w:hAnsi="Times New Roman"/>
            <w:color w:val="000000"/>
            <w:sz w:val="24"/>
            <w:lang w:val="ru-RU"/>
          </w:rPr>
          <w:t>/</w:t>
        </w:r>
        <w:r>
          <w:rPr>
            <w:rStyle w:val="a6"/>
            <w:rFonts w:ascii="Times New Roman" w:eastAsia="Times New Roman" w:hAnsi="Times New Roman"/>
            <w:color w:val="000000"/>
            <w:sz w:val="24"/>
          </w:rPr>
          <w:t>homework</w:t>
        </w:r>
        <w:r w:rsidRPr="006A21FA">
          <w:rPr>
            <w:rStyle w:val="a6"/>
            <w:rFonts w:ascii="Times New Roman" w:eastAsia="Times New Roman" w:hAnsi="Times New Roman"/>
            <w:color w:val="000000"/>
            <w:sz w:val="24"/>
            <w:lang w:val="ru-RU"/>
          </w:rPr>
          <w:t>/</w:t>
        </w:r>
        <w:r>
          <w:rPr>
            <w:rStyle w:val="a6"/>
            <w:rFonts w:ascii="Times New Roman" w:eastAsia="Times New Roman" w:hAnsi="Times New Roman"/>
            <w:color w:val="000000"/>
            <w:sz w:val="24"/>
          </w:rPr>
          <w:t>new</w:t>
        </w:r>
        <w:r w:rsidRPr="006A21FA">
          <w:rPr>
            <w:rStyle w:val="a6"/>
            <w:rFonts w:ascii="Times New Roman" w:eastAsia="Times New Roman" w:hAnsi="Times New Roman"/>
            <w:color w:val="000000"/>
            <w:sz w:val="24"/>
            <w:lang w:val="ru-RU"/>
          </w:rPr>
          <w:t>?</w:t>
        </w:r>
        <w:r>
          <w:rPr>
            <w:rStyle w:val="a6"/>
            <w:rFonts w:ascii="Times New Roman" w:eastAsia="Times New Roman" w:hAnsi="Times New Roman"/>
            <w:color w:val="000000"/>
            <w:sz w:val="24"/>
          </w:rPr>
          <w:t>subject</w:t>
        </w:r>
        <w:r w:rsidRPr="006A21FA">
          <w:rPr>
            <w:rStyle w:val="a6"/>
            <w:rFonts w:ascii="Times New Roman" w:eastAsia="Times New Roman" w:hAnsi="Times New Roman"/>
            <w:color w:val="000000"/>
            <w:sz w:val="24"/>
            <w:lang w:val="ru-RU"/>
          </w:rPr>
          <w:t>=10</w:t>
        </w:r>
      </w:hyperlink>
    </w:p>
    <w:p w14:paraId="35FE254E" w14:textId="77777777" w:rsidR="003A6E70" w:rsidRPr="006A21FA" w:rsidRDefault="003A6E70" w:rsidP="003A6E70">
      <w:pPr>
        <w:rPr>
          <w:lang w:val="ru-RU"/>
        </w:rPr>
      </w:pP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RESH</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EDU</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RU</w:t>
      </w:r>
      <w:r w:rsidRPr="006A21FA">
        <w:rPr>
          <w:rFonts w:ascii="Times New Roman" w:eastAsia="SimSun" w:hAnsi="Times New Roman" w:cs="Times New Roman"/>
          <w:color w:val="000000"/>
          <w:sz w:val="24"/>
          <w:szCs w:val="24"/>
          <w:lang w:val="ru-RU" w:eastAsia="zh-CN" w:bidi="ar"/>
        </w:rPr>
        <w:t xml:space="preserve">/ </w:t>
      </w:r>
    </w:p>
    <w:p w14:paraId="71E9E358" w14:textId="77777777" w:rsidR="003A6E70" w:rsidRPr="006A21FA" w:rsidRDefault="003A6E70" w:rsidP="003A6E70">
      <w:pPr>
        <w:rPr>
          <w:lang w:val="ru-RU"/>
        </w:rPr>
      </w:pP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WWW</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YAKLASS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RU</w:t>
      </w:r>
      <w:r w:rsidRPr="006A21FA">
        <w:rPr>
          <w:rFonts w:ascii="Times New Roman" w:eastAsia="SimSun" w:hAnsi="Times New Roman" w:cs="Times New Roman"/>
          <w:color w:val="000000"/>
          <w:sz w:val="24"/>
          <w:szCs w:val="24"/>
          <w:lang w:val="ru-RU" w:eastAsia="zh-CN" w:bidi="ar"/>
        </w:rPr>
        <w:t xml:space="preserve"> </w:t>
      </w:r>
    </w:p>
    <w:p w14:paraId="34C3A825" w14:textId="77777777" w:rsidR="003A6E70" w:rsidRDefault="003A6E70" w:rsidP="003A6E70">
      <w:r>
        <w:rPr>
          <w:rFonts w:ascii="Times New Roman" w:eastAsia="SimSun" w:hAnsi="Times New Roman" w:cs="Times New Roman"/>
          <w:color w:val="000000"/>
          <w:sz w:val="24"/>
          <w:szCs w:val="24"/>
          <w:lang w:eastAsia="zh-CN" w:bidi="ar"/>
        </w:rPr>
        <w:t xml:space="preserve">HTTPS://SKYSMART.RU </w:t>
      </w:r>
    </w:p>
    <w:p w14:paraId="511672F9" w14:textId="77777777" w:rsidR="003A6E70" w:rsidRDefault="003A6E70" w:rsidP="003A6E70">
      <w:r>
        <w:rPr>
          <w:rFonts w:ascii="Times New Roman" w:eastAsia="SimSun" w:hAnsi="Times New Roman" w:cs="Times New Roman"/>
          <w:color w:val="000000"/>
          <w:sz w:val="24"/>
          <w:szCs w:val="24"/>
          <w:lang w:eastAsia="zh-CN" w:bidi="ar"/>
        </w:rPr>
        <w:t xml:space="preserve">https://interneturok.ru/ </w:t>
      </w:r>
    </w:p>
    <w:p w14:paraId="6545AAFF" w14:textId="77777777" w:rsidR="003A6E70" w:rsidRDefault="003A6E70" w:rsidP="003A6E70">
      <w:r>
        <w:rPr>
          <w:rFonts w:ascii="Times New Roman" w:eastAsia="SimSun" w:hAnsi="Times New Roman" w:cs="Times New Roman"/>
          <w:color w:val="000000"/>
          <w:sz w:val="24"/>
          <w:szCs w:val="24"/>
          <w:lang w:eastAsia="zh-CN" w:bidi="ar"/>
        </w:rPr>
        <w:t>https://foxford.ru/wiki/biologiya/</w:t>
      </w:r>
    </w:p>
    <w:p w14:paraId="3CBDF219" w14:textId="77777777" w:rsidR="003A6E70" w:rsidRDefault="003A6E70" w:rsidP="003A6E70">
      <w:pPr>
        <w:autoSpaceDE w:val="0"/>
        <w:autoSpaceDN w:val="0"/>
        <w:spacing w:before="168" w:after="0" w:line="262" w:lineRule="auto"/>
        <w:ind w:right="4752"/>
        <w:rPr>
          <w:rFonts w:ascii="Times New Roman" w:eastAsia="Times New Roman" w:hAnsi="Times New Roman"/>
          <w:color w:val="000000"/>
          <w:sz w:val="24"/>
        </w:rPr>
      </w:pPr>
    </w:p>
    <w:p w14:paraId="5DFD6D6A" w14:textId="77777777" w:rsidR="003A6E70" w:rsidRDefault="003A6E70" w:rsidP="003A6E70">
      <w:pPr>
        <w:autoSpaceDE w:val="0"/>
        <w:autoSpaceDN w:val="0"/>
        <w:spacing w:before="262" w:after="0" w:line="230" w:lineRule="auto"/>
      </w:pPr>
      <w:r>
        <w:rPr>
          <w:rFonts w:ascii="Times New Roman" w:eastAsia="Times New Roman" w:hAnsi="Times New Roman"/>
          <w:b/>
          <w:color w:val="000000"/>
          <w:sz w:val="24"/>
        </w:rPr>
        <w:t>8 КЛАСС</w:t>
      </w:r>
    </w:p>
    <w:p w14:paraId="5E5B6E85" w14:textId="77777777" w:rsidR="003A6E70" w:rsidRDefault="003A6E70" w:rsidP="003A6E70">
      <w:pPr>
        <w:autoSpaceDE w:val="0"/>
        <w:autoSpaceDN w:val="0"/>
        <w:spacing w:before="166" w:after="0" w:line="262" w:lineRule="auto"/>
        <w:ind w:right="4752"/>
        <w:rPr>
          <w:rFonts w:ascii="Times New Roman" w:eastAsia="Times New Roman" w:hAnsi="Times New Roman"/>
          <w:color w:val="000000"/>
          <w:sz w:val="24"/>
        </w:rPr>
      </w:pPr>
      <w:r>
        <w:rPr>
          <w:rFonts w:ascii="Times New Roman" w:eastAsia="Times New Roman" w:hAnsi="Times New Roman"/>
          <w:color w:val="000000"/>
          <w:sz w:val="24"/>
        </w:rPr>
        <w:t xml:space="preserve">https://resh.edu.ru/subject/5/ </w:t>
      </w:r>
      <w:r>
        <w:br/>
      </w:r>
      <w:hyperlink r:id="rId15" w:history="1">
        <w:r>
          <w:rPr>
            <w:rStyle w:val="a6"/>
            <w:rFonts w:ascii="Times New Roman" w:eastAsia="Times New Roman" w:hAnsi="Times New Roman"/>
            <w:color w:val="000000"/>
            <w:sz w:val="24"/>
          </w:rPr>
          <w:t>https://edu.skysmart.ru/homework/new?subject=10</w:t>
        </w:r>
      </w:hyperlink>
    </w:p>
    <w:p w14:paraId="74ABDD8C" w14:textId="77777777" w:rsidR="003A6E70" w:rsidRDefault="003A6E70" w:rsidP="003A6E70">
      <w:r>
        <w:rPr>
          <w:rFonts w:ascii="Times New Roman" w:eastAsia="SimSun" w:hAnsi="Times New Roman" w:cs="Times New Roman"/>
          <w:color w:val="000000"/>
          <w:sz w:val="24"/>
          <w:szCs w:val="24"/>
          <w:lang w:eastAsia="zh-CN" w:bidi="ar"/>
        </w:rPr>
        <w:t xml:space="preserve">HTTPS://RESH.EDU.RU/ </w:t>
      </w:r>
    </w:p>
    <w:p w14:paraId="005F4005" w14:textId="77777777" w:rsidR="003A6E70" w:rsidRDefault="003A6E70" w:rsidP="003A6E70">
      <w:r>
        <w:rPr>
          <w:rFonts w:ascii="Times New Roman" w:eastAsia="SimSun" w:hAnsi="Times New Roman" w:cs="Times New Roman"/>
          <w:color w:val="000000"/>
          <w:sz w:val="24"/>
          <w:szCs w:val="24"/>
          <w:lang w:eastAsia="zh-CN" w:bidi="ar"/>
        </w:rPr>
        <w:t xml:space="preserve">HTTPS://WWW.YAKLASS.RU </w:t>
      </w:r>
    </w:p>
    <w:p w14:paraId="6127B28B" w14:textId="77777777" w:rsidR="003A6E70" w:rsidRDefault="003A6E70" w:rsidP="003A6E70">
      <w:r>
        <w:rPr>
          <w:rFonts w:ascii="Times New Roman" w:eastAsia="SimSun" w:hAnsi="Times New Roman" w:cs="Times New Roman"/>
          <w:color w:val="000000"/>
          <w:sz w:val="24"/>
          <w:szCs w:val="24"/>
          <w:lang w:eastAsia="zh-CN" w:bidi="ar"/>
        </w:rPr>
        <w:t xml:space="preserve">HTTPS://SKYSMART.RU </w:t>
      </w:r>
    </w:p>
    <w:p w14:paraId="4AF95736" w14:textId="77777777" w:rsidR="003A6E70" w:rsidRDefault="003A6E70" w:rsidP="003A6E70">
      <w:r>
        <w:rPr>
          <w:rFonts w:ascii="Times New Roman" w:eastAsia="SimSun" w:hAnsi="Times New Roman" w:cs="Times New Roman"/>
          <w:color w:val="000000"/>
          <w:sz w:val="24"/>
          <w:szCs w:val="24"/>
          <w:lang w:eastAsia="zh-CN" w:bidi="ar"/>
        </w:rPr>
        <w:t xml:space="preserve">https://interneturok.ru/ </w:t>
      </w:r>
    </w:p>
    <w:p w14:paraId="5A939D3D" w14:textId="77777777" w:rsidR="003A6E70" w:rsidRDefault="003A6E70" w:rsidP="003A6E70">
      <w:r>
        <w:rPr>
          <w:rFonts w:ascii="Times New Roman" w:eastAsia="SimSun" w:hAnsi="Times New Roman" w:cs="Times New Roman"/>
          <w:color w:val="000000"/>
          <w:sz w:val="24"/>
          <w:szCs w:val="24"/>
          <w:lang w:eastAsia="zh-CN" w:bidi="ar"/>
        </w:rPr>
        <w:t>https://foxford.ru/wiki/biologiya/</w:t>
      </w:r>
    </w:p>
    <w:p w14:paraId="6C041934" w14:textId="77777777" w:rsidR="003A6E70" w:rsidRDefault="003A6E70" w:rsidP="003A6E70">
      <w:pPr>
        <w:autoSpaceDE w:val="0"/>
        <w:autoSpaceDN w:val="0"/>
        <w:spacing w:before="166" w:after="0" w:line="262" w:lineRule="auto"/>
        <w:ind w:right="4752"/>
        <w:rPr>
          <w:rFonts w:ascii="Times New Roman" w:eastAsia="Times New Roman" w:hAnsi="Times New Roman"/>
          <w:color w:val="000000"/>
          <w:sz w:val="24"/>
        </w:rPr>
      </w:pPr>
    </w:p>
    <w:p w14:paraId="7447DD3E" w14:textId="77777777" w:rsidR="003A6E70" w:rsidRDefault="003A6E70" w:rsidP="003A6E70">
      <w:pPr>
        <w:autoSpaceDE w:val="0"/>
        <w:autoSpaceDN w:val="0"/>
        <w:spacing w:before="262" w:after="0" w:line="230" w:lineRule="auto"/>
      </w:pPr>
      <w:r>
        <w:rPr>
          <w:rFonts w:ascii="Times New Roman" w:eastAsia="Times New Roman" w:hAnsi="Times New Roman"/>
          <w:b/>
          <w:color w:val="000000"/>
          <w:sz w:val="24"/>
        </w:rPr>
        <w:lastRenderedPageBreak/>
        <w:t>9 КЛАСС</w:t>
      </w:r>
    </w:p>
    <w:p w14:paraId="03FF8F62" w14:textId="77777777" w:rsidR="003A6E70" w:rsidRDefault="003A6E70" w:rsidP="003A6E70">
      <w:pPr>
        <w:autoSpaceDE w:val="0"/>
        <w:autoSpaceDN w:val="0"/>
        <w:spacing w:before="166" w:after="0" w:line="262" w:lineRule="auto"/>
        <w:ind w:right="4752"/>
      </w:pPr>
      <w:r>
        <w:rPr>
          <w:rFonts w:ascii="Times New Roman" w:eastAsia="Times New Roman" w:hAnsi="Times New Roman"/>
          <w:color w:val="000000"/>
          <w:sz w:val="24"/>
        </w:rPr>
        <w:t xml:space="preserve">https://resh.edu.ru/subject/5/ </w:t>
      </w:r>
      <w:r>
        <w:br/>
      </w:r>
      <w:r>
        <w:rPr>
          <w:rFonts w:ascii="Times New Roman" w:eastAsia="Times New Roman" w:hAnsi="Times New Roman"/>
          <w:color w:val="000000"/>
          <w:sz w:val="24"/>
        </w:rPr>
        <w:t>https://edu.skysmart.ru/homework/new?subject=10</w:t>
      </w:r>
    </w:p>
    <w:p w14:paraId="7E2C5FD1" w14:textId="77777777" w:rsidR="003A6E70" w:rsidRPr="006A21FA" w:rsidRDefault="003A6E70" w:rsidP="003A6E70">
      <w:pPr>
        <w:rPr>
          <w:lang w:val="ru-RU"/>
        </w:rPr>
      </w:pPr>
      <w:r>
        <w:rPr>
          <w:rFonts w:ascii="Times New Roman" w:eastAsia="SimSun" w:hAnsi="Times New Roman" w:cs="Times New Roman"/>
          <w:color w:val="000000"/>
          <w:sz w:val="24"/>
          <w:szCs w:val="24"/>
          <w:lang w:eastAsia="zh-CN" w:bidi="ar"/>
        </w:rPr>
        <w:t>HTTPS</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RESH</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EDU</w:t>
      </w:r>
      <w:r w:rsidRPr="006A21FA">
        <w:rPr>
          <w:rFonts w:ascii="Times New Roman" w:eastAsia="SimSun" w:hAnsi="Times New Roman" w:cs="Times New Roman"/>
          <w:color w:val="000000"/>
          <w:sz w:val="24"/>
          <w:szCs w:val="24"/>
          <w:lang w:val="ru-RU" w:eastAsia="zh-CN" w:bidi="ar"/>
        </w:rPr>
        <w:t>.</w:t>
      </w:r>
      <w:r>
        <w:rPr>
          <w:rFonts w:ascii="Times New Roman" w:eastAsia="SimSun" w:hAnsi="Times New Roman" w:cs="Times New Roman"/>
          <w:color w:val="000000"/>
          <w:sz w:val="24"/>
          <w:szCs w:val="24"/>
          <w:lang w:eastAsia="zh-CN" w:bidi="ar"/>
        </w:rPr>
        <w:t>RU</w:t>
      </w:r>
      <w:r w:rsidRPr="006A21FA">
        <w:rPr>
          <w:rFonts w:ascii="Times New Roman" w:eastAsia="SimSun" w:hAnsi="Times New Roman" w:cs="Times New Roman"/>
          <w:color w:val="000000"/>
          <w:sz w:val="24"/>
          <w:szCs w:val="24"/>
          <w:lang w:val="ru-RU" w:eastAsia="zh-CN" w:bidi="ar"/>
        </w:rPr>
        <w:t>/</w:t>
      </w:r>
    </w:p>
    <w:p w14:paraId="0764BE21" w14:textId="77777777" w:rsidR="003A6E70" w:rsidRPr="006A21FA" w:rsidRDefault="003A6E70" w:rsidP="003A6E70">
      <w:pPr>
        <w:rPr>
          <w:lang w:val="ru-RU"/>
        </w:rPr>
      </w:pPr>
    </w:p>
    <w:p w14:paraId="3EDEAC5D" w14:textId="77777777" w:rsidR="003A6E70" w:rsidRPr="006A21FA" w:rsidRDefault="003A6E70" w:rsidP="003A6E70">
      <w:pPr>
        <w:autoSpaceDE w:val="0"/>
        <w:autoSpaceDN w:val="0"/>
        <w:spacing w:after="0" w:line="230" w:lineRule="auto"/>
        <w:rPr>
          <w:lang w:val="ru-RU"/>
        </w:rPr>
      </w:pPr>
      <w:r w:rsidRPr="006A21FA">
        <w:rPr>
          <w:rFonts w:ascii="Times New Roman" w:eastAsia="Times New Roman" w:hAnsi="Times New Roman"/>
          <w:b/>
          <w:color w:val="000000"/>
          <w:sz w:val="24"/>
          <w:lang w:val="ru-RU"/>
        </w:rPr>
        <w:t>МАТЕРИАЛЬНО-ТЕХНИЧЕСКОЕ ОБЕСПЕЧЕНИЕ ОБРАЗОВАТЕЛЬНОГО ПРОЦЕССА</w:t>
      </w:r>
    </w:p>
    <w:p w14:paraId="7F874459" w14:textId="77777777" w:rsidR="003A6E70" w:rsidRPr="006A21FA" w:rsidRDefault="003A6E70" w:rsidP="003A6E70">
      <w:pPr>
        <w:rPr>
          <w:lang w:val="ru-RU"/>
        </w:rPr>
      </w:pPr>
      <w:r w:rsidRPr="006A21FA">
        <w:rPr>
          <w:rFonts w:ascii="Times New Roman" w:eastAsia="Times New Roman" w:hAnsi="Times New Roman"/>
          <w:b/>
          <w:color w:val="000000"/>
          <w:sz w:val="24"/>
          <w:lang w:val="ru-RU"/>
        </w:rPr>
        <w:t xml:space="preserve">УЧЕБНОЕ ОБОРУДОВАНИЕ </w:t>
      </w:r>
      <w:r w:rsidRPr="006A21FA">
        <w:rPr>
          <w:lang w:val="ru-RU"/>
        </w:rPr>
        <w:br/>
      </w:r>
      <w:r w:rsidRPr="006A21FA">
        <w:rPr>
          <w:rFonts w:ascii="Times New Roman" w:eastAsia="SimSun" w:hAnsi="Times New Roman" w:cs="Times New Roman"/>
          <w:color w:val="000000"/>
          <w:sz w:val="24"/>
          <w:szCs w:val="24"/>
          <w:lang w:val="ru-RU" w:eastAsia="zh-CN" w:bidi="ar"/>
        </w:rPr>
        <w:t>Справочные таблицы, лабораторные препараты, микроскоп,</w:t>
      </w:r>
      <w:r>
        <w:rPr>
          <w:rFonts w:ascii="Times New Roman" w:eastAsia="SimSun" w:hAnsi="Times New Roman" w:cs="Times New Roman"/>
          <w:color w:val="000000"/>
          <w:sz w:val="24"/>
          <w:szCs w:val="24"/>
          <w:lang w:val="ru-RU" w:eastAsia="zh-CN" w:bidi="ar"/>
        </w:rPr>
        <w:t xml:space="preserve"> </w:t>
      </w:r>
      <w:r w:rsidRPr="006A21FA">
        <w:rPr>
          <w:rFonts w:ascii="Times New Roman" w:eastAsia="SimSun" w:hAnsi="Times New Roman" w:cs="Times New Roman"/>
          <w:color w:val="000000"/>
          <w:sz w:val="24"/>
          <w:szCs w:val="24"/>
          <w:lang w:val="ru-RU" w:eastAsia="zh-CN" w:bidi="ar"/>
        </w:rPr>
        <w:t xml:space="preserve">микропрепараты, плакаты, влажные </w:t>
      </w:r>
    </w:p>
    <w:p w14:paraId="0355FF00" w14:textId="77777777" w:rsidR="003A6E70" w:rsidRPr="006A21FA" w:rsidRDefault="003A6E70" w:rsidP="003A6E70">
      <w:pPr>
        <w:rPr>
          <w:lang w:val="ru-RU"/>
        </w:rPr>
      </w:pPr>
      <w:r w:rsidRPr="006A21FA">
        <w:rPr>
          <w:rFonts w:ascii="Times New Roman" w:eastAsia="SimSun" w:hAnsi="Times New Roman" w:cs="Times New Roman"/>
          <w:color w:val="000000"/>
          <w:sz w:val="24"/>
          <w:szCs w:val="24"/>
          <w:lang w:val="ru-RU" w:eastAsia="zh-CN" w:bidi="ar"/>
        </w:rPr>
        <w:t>препараты, определители растений, энциклопедия</w:t>
      </w:r>
    </w:p>
    <w:p w14:paraId="370794EC" w14:textId="6BFAC8EC" w:rsidR="003A6E70" w:rsidRPr="003A6E70" w:rsidRDefault="003A6E70" w:rsidP="003A6E70">
      <w:pPr>
        <w:autoSpaceDE w:val="0"/>
        <w:autoSpaceDN w:val="0"/>
        <w:spacing w:before="262" w:after="0" w:line="300" w:lineRule="auto"/>
        <w:ind w:right="24"/>
        <w:rPr>
          <w:lang w:val="ru-RU"/>
        </w:rPr>
        <w:sectPr w:rsidR="003A6E70" w:rsidRPr="003A6E70">
          <w:pgSz w:w="16840" w:h="11900"/>
          <w:pgMar w:top="284" w:right="640" w:bottom="1440" w:left="666" w:header="720" w:footer="720" w:gutter="0"/>
          <w:cols w:space="720" w:equalWidth="0">
            <w:col w:w="15534"/>
          </w:cols>
          <w:docGrid w:linePitch="360"/>
        </w:sectPr>
      </w:pPr>
      <w:r w:rsidRPr="006A21FA">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6A21FA">
        <w:rPr>
          <w:lang w:val="ru-RU"/>
        </w:rPr>
        <w:br/>
      </w:r>
      <w:r w:rsidRPr="006A21FA">
        <w:rPr>
          <w:rFonts w:ascii="Times New Roman" w:eastAsia="Times New Roman" w:hAnsi="Times New Roman"/>
          <w:color w:val="000000"/>
          <w:sz w:val="24"/>
          <w:lang w:val="ru-RU"/>
        </w:rPr>
        <w:t>Лупа, микроскоп,</w:t>
      </w:r>
      <w:r>
        <w:rPr>
          <w:rFonts w:ascii="Times New Roman" w:eastAsia="Times New Roman" w:hAnsi="Times New Roman"/>
          <w:color w:val="000000"/>
          <w:sz w:val="24"/>
          <w:lang w:val="ru-RU"/>
        </w:rPr>
        <w:t xml:space="preserve"> м</w:t>
      </w:r>
      <w:r w:rsidRPr="006A21FA">
        <w:rPr>
          <w:rFonts w:ascii="Times New Roman" w:eastAsia="SimSun" w:hAnsi="Times New Roman" w:cs="Times New Roman"/>
          <w:color w:val="000000"/>
          <w:sz w:val="24"/>
          <w:szCs w:val="24"/>
          <w:lang w:val="ru-RU" w:eastAsia="zh-CN" w:bidi="ar"/>
        </w:rPr>
        <w:t>ультимедийный проектор, экран, ноутбук, мультимедийные пособия,</w:t>
      </w:r>
      <w:r>
        <w:rPr>
          <w:rFonts w:ascii="Times New Roman" w:eastAsia="SimSun" w:hAnsi="Times New Roman" w:cs="Times New Roman"/>
          <w:color w:val="000000"/>
          <w:sz w:val="24"/>
          <w:szCs w:val="24"/>
          <w:lang w:val="ru-RU" w:eastAsia="zh-CN" w:bidi="ar"/>
        </w:rPr>
        <w:t xml:space="preserve"> </w:t>
      </w:r>
      <w:r w:rsidRPr="006A21FA">
        <w:rPr>
          <w:rFonts w:ascii="Times New Roman" w:eastAsia="SimSun" w:hAnsi="Times New Roman" w:cs="Times New Roman"/>
          <w:color w:val="000000"/>
          <w:sz w:val="24"/>
          <w:szCs w:val="24"/>
          <w:lang w:val="ru-RU" w:eastAsia="zh-CN" w:bidi="ar"/>
        </w:rPr>
        <w:t>колонки</w:t>
      </w:r>
    </w:p>
    <w:p w14:paraId="32F83D55" w14:textId="77777777" w:rsidR="00F809CC" w:rsidRPr="003A6E70" w:rsidRDefault="00F809CC">
      <w:pPr>
        <w:rPr>
          <w:lang w:val="ru-RU"/>
        </w:rPr>
        <w:sectPr w:rsidR="00F809CC" w:rsidRPr="003A6E70">
          <w:pgSz w:w="11900" w:h="16840"/>
          <w:pgMar w:top="284" w:right="650" w:bottom="1440" w:left="666" w:header="720" w:footer="720" w:gutter="0"/>
          <w:cols w:space="720" w:equalWidth="0">
            <w:col w:w="10584"/>
          </w:cols>
          <w:docGrid w:linePitch="360"/>
        </w:sectPr>
      </w:pPr>
    </w:p>
    <w:p w14:paraId="3AEF823F" w14:textId="77777777" w:rsidR="00F809CC" w:rsidRPr="006A21FA" w:rsidRDefault="00F809CC">
      <w:pPr>
        <w:rPr>
          <w:lang w:val="ru-RU"/>
        </w:rPr>
        <w:sectPr w:rsidR="00F809CC" w:rsidRPr="006A21FA">
          <w:pgSz w:w="11900" w:h="16840"/>
          <w:pgMar w:top="298" w:right="650" w:bottom="1440" w:left="666" w:header="720" w:footer="720" w:gutter="0"/>
          <w:cols w:space="720" w:equalWidth="0">
            <w:col w:w="10584"/>
          </w:cols>
          <w:docGrid w:linePitch="360"/>
        </w:sectPr>
      </w:pPr>
    </w:p>
    <w:p w14:paraId="11648315" w14:textId="77777777" w:rsidR="00F809CC" w:rsidRPr="006A21FA" w:rsidRDefault="00F809CC" w:rsidP="003A6E70">
      <w:pPr>
        <w:rPr>
          <w:lang w:val="ru-RU"/>
        </w:rPr>
      </w:pPr>
    </w:p>
    <w:sectPr w:rsidR="00F809CC" w:rsidRPr="006A21FA">
      <w:pgSz w:w="11900" w:h="16840"/>
      <w:pgMar w:top="1440" w:right="1440" w:bottom="1440" w:left="1440" w:header="720" w:footer="720" w:gutter="0"/>
      <w:cols w:space="720" w:equalWidth="0">
        <w:col w:w="1058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74081" w14:textId="77777777" w:rsidR="00184697" w:rsidRDefault="00184697">
      <w:pPr>
        <w:spacing w:line="240" w:lineRule="auto"/>
      </w:pPr>
      <w:r>
        <w:separator/>
      </w:r>
    </w:p>
  </w:endnote>
  <w:endnote w:type="continuationSeparator" w:id="0">
    <w:p w14:paraId="18FA0365" w14:textId="77777777" w:rsidR="00184697" w:rsidRDefault="00184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10B69" w14:textId="77777777" w:rsidR="00184697" w:rsidRDefault="00184697">
      <w:pPr>
        <w:spacing w:after="0"/>
      </w:pPr>
      <w:r>
        <w:separator/>
      </w:r>
    </w:p>
  </w:footnote>
  <w:footnote w:type="continuationSeparator" w:id="0">
    <w:p w14:paraId="49C0075F" w14:textId="77777777" w:rsidR="00184697" w:rsidRDefault="001846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9D49A"/>
    <w:multiLevelType w:val="singleLevel"/>
    <w:tmpl w:val="8259D49A"/>
    <w:lvl w:ilvl="0">
      <w:start w:val="1"/>
      <w:numFmt w:val="decimal"/>
      <w:suff w:val="space"/>
      <w:lvlText w:val="%1."/>
      <w:lvlJc w:val="left"/>
    </w:lvl>
  </w:abstractNum>
  <w:abstractNum w:abstractNumId="1">
    <w:nsid w:val="FB927E59"/>
    <w:multiLevelType w:val="singleLevel"/>
    <w:tmpl w:val="FB927E59"/>
    <w:lvl w:ilvl="0">
      <w:start w:val="1"/>
      <w:numFmt w:val="decimal"/>
      <w:suff w:val="space"/>
      <w:lvlText w:val="%1."/>
      <w:lvlJc w:val="left"/>
    </w:lvl>
  </w:abstractNum>
  <w:abstractNum w:abstractNumId="2">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nsid w:val="FFFFFF7F"/>
    <w:multiLevelType w:val="singleLevel"/>
    <w:tmpl w:val="FFFFFF7F"/>
    <w:lvl w:ilvl="0">
      <w:start w:val="1"/>
      <w:numFmt w:val="decimal"/>
      <w:pStyle w:val="2"/>
      <w:lvlText w:val="%1."/>
      <w:lvlJc w:val="left"/>
      <w:pPr>
        <w:tabs>
          <w:tab w:val="left" w:pos="720"/>
        </w:tabs>
        <w:ind w:left="720" w:hanging="360"/>
      </w:pPr>
    </w:lvl>
  </w:abstractNum>
  <w:abstractNum w:abstractNumId="4">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5">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6">
    <w:nsid w:val="FFFFFF88"/>
    <w:multiLevelType w:val="singleLevel"/>
    <w:tmpl w:val="FFFFFF88"/>
    <w:lvl w:ilvl="0">
      <w:start w:val="1"/>
      <w:numFmt w:val="decimal"/>
      <w:pStyle w:val="a"/>
      <w:lvlText w:val="%1."/>
      <w:lvlJc w:val="left"/>
      <w:pPr>
        <w:tabs>
          <w:tab w:val="left" w:pos="360"/>
        </w:tabs>
        <w:ind w:left="360" w:hanging="360"/>
      </w:pPr>
    </w:lvl>
  </w:abstractNum>
  <w:abstractNum w:abstractNumId="7">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84697"/>
    <w:rsid w:val="0029639D"/>
    <w:rsid w:val="002D6216"/>
    <w:rsid w:val="00326F90"/>
    <w:rsid w:val="003A6E70"/>
    <w:rsid w:val="006A21FA"/>
    <w:rsid w:val="007E48E9"/>
    <w:rsid w:val="00AA1D8D"/>
    <w:rsid w:val="00B47730"/>
    <w:rsid w:val="00CB0664"/>
    <w:rsid w:val="00F809CC"/>
    <w:rsid w:val="00F92B54"/>
    <w:rsid w:val="00FC693F"/>
    <w:rsid w:val="012349C0"/>
    <w:rsid w:val="0D680E75"/>
    <w:rsid w:val="174C74D4"/>
    <w:rsid w:val="1E1B126F"/>
    <w:rsid w:val="25BD23EC"/>
    <w:rsid w:val="262B3B1C"/>
    <w:rsid w:val="267C13D7"/>
    <w:rsid w:val="2A391EF7"/>
    <w:rsid w:val="33CF2B46"/>
    <w:rsid w:val="370C3994"/>
    <w:rsid w:val="3A06441F"/>
    <w:rsid w:val="3D9848F1"/>
    <w:rsid w:val="433A5317"/>
    <w:rsid w:val="47596281"/>
    <w:rsid w:val="49660A37"/>
    <w:rsid w:val="60285208"/>
    <w:rsid w:val="6911449F"/>
    <w:rsid w:val="69226727"/>
    <w:rsid w:val="69B72856"/>
    <w:rsid w:val="6C101399"/>
    <w:rsid w:val="6EA34387"/>
    <w:rsid w:val="7E6B270E"/>
    <w:rsid w:val="7F332897"/>
    <w:rsid w:val="7FEB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56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1" w:count="267">
    <w:lsdException w:name="Normal" w:uiPriority="0" w:unhideWhenUsed="0"/>
    <w:lsdException w:name="heading 1" w:uiPriority="9" w:unhideWhenUsed="0"/>
    <w:lsdException w:name="heading 2" w:uiPriority="9"/>
    <w:lsdException w:name="heading 3"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qFormat="0"/>
    <w:lsdException w:name="index 2" w:semiHidden="1" w:qFormat="0"/>
    <w:lsdException w:name="index 3" w:semiHidden="1" w:qFormat="0"/>
    <w:lsdException w:name="index 4" w:semiHidden="1" w:qFormat="0"/>
    <w:lsdException w:name="index 5" w:semiHidden="1" w:qFormat="0"/>
    <w:lsdException w:name="index 6" w:semiHidden="1" w:qFormat="0"/>
    <w:lsdException w:name="index 7" w:semiHidden="1" w:qFormat="0"/>
    <w:lsdException w:name="index 8" w:semiHidden="1" w:qFormat="0"/>
    <w:lsdException w:name="index 9" w:semiHidden="1" w:qFormat="0"/>
    <w:lsdException w:name="toc 1" w:semiHidden="1" w:uiPriority="39" w:qFormat="0"/>
    <w:lsdException w:name="toc 2" w:semiHidden="1" w:uiPriority="39" w:qFormat="0"/>
    <w:lsdException w:name="toc 3" w:semiHidden="1" w:uiPriority="39" w:qFormat="0"/>
    <w:lsdException w:name="toc 4" w:semiHidden="1" w:uiPriority="39" w:qFormat="0"/>
    <w:lsdException w:name="toc 5" w:semiHidden="1" w:uiPriority="39" w:qFormat="0"/>
    <w:lsdException w:name="toc 6" w:semiHidden="1" w:uiPriority="39" w:qFormat="0"/>
    <w:lsdException w:name="toc 7" w:semiHidden="1" w:uiPriority="39" w:qFormat="0"/>
    <w:lsdException w:name="toc 8" w:semiHidden="1" w:uiPriority="39" w:qFormat="0"/>
    <w:lsdException w:name="toc 9" w:semiHidden="1" w:uiPriority="39" w:qFormat="0"/>
    <w:lsdException w:name="Normal Indent" w:semiHidden="1" w:qFormat="0"/>
    <w:lsdException w:name="footnote text" w:semiHidden="1" w:qFormat="0"/>
    <w:lsdException w:name="annotation text" w:semiHidden="1" w:qFormat="0"/>
    <w:lsdException w:name="index heading" w:semiHidden="1" w:qFormat="0"/>
    <w:lsdException w:name="caption" w:semiHidden="1" w:uiPriority="35"/>
    <w:lsdException w:name="table of figures" w:semiHidden="1" w:qFormat="0"/>
    <w:lsdException w:name="envelope address" w:semiHidden="1" w:qFormat="0"/>
    <w:lsdException w:name="envelope return" w:semiHidden="1" w:qFormat="0"/>
    <w:lsdException w:name="footnote reference" w:semiHidden="1" w:qFormat="0"/>
    <w:lsdException w:name="annotation reference" w:semiHidden="1" w:qFormat="0"/>
    <w:lsdException w:name="line number" w:semiHidden="1" w:qFormat="0"/>
    <w:lsdException w:name="page number" w:semiHidden="1" w:qFormat="0"/>
    <w:lsdException w:name="endnote reference" w:semiHidden="1" w:qFormat="0"/>
    <w:lsdException w:name="endnote text" w:semiHidden="1" w:qFormat="0"/>
    <w:lsdException w:name="table of authorities" w:semiHidden="1" w:qFormat="0"/>
    <w:lsdException w:name="toa heading" w:semiHidden="1" w:qFormat="0"/>
    <w:lsdException w:name="List 4" w:semiHidden="1" w:qFormat="0"/>
    <w:lsdException w:name="List 5" w:semiHidden="1" w:qFormat="0"/>
    <w:lsdException w:name="List Bullet 4" w:semiHidden="1" w:qFormat="0"/>
    <w:lsdException w:name="List Bullet 5" w:semiHidden="1" w:qFormat="0"/>
    <w:lsdException w:name="List Number 4" w:semiHidden="1" w:qFormat="0"/>
    <w:lsdException w:name="List Number 5" w:semiHidden="1" w:qFormat="0"/>
    <w:lsdException w:name="Title" w:uiPriority="10" w:unhideWhenUsed="0"/>
    <w:lsdException w:name="Closing" w:semiHidden="1" w:qFormat="0"/>
    <w:lsdException w:name="Signature" w:semiHidden="1" w:qFormat="0"/>
    <w:lsdException w:name="Default Paragraph Font" w:semiHidden="1" w:uiPriority="1"/>
    <w:lsdException w:name="Body Text Indent" w:semiHidden="1" w:qFormat="0"/>
    <w:lsdException w:name="List Continue 4" w:semiHidden="1" w:qFormat="0"/>
    <w:lsdException w:name="List Continue 5" w:semiHidden="1" w:qFormat="0"/>
    <w:lsdException w:name="Message Header" w:semiHidden="1" w:qFormat="0"/>
    <w:lsdException w:name="Subtitle" w:uiPriority="11" w:unhideWhenUsed="0"/>
    <w:lsdException w:name="Salutation" w:semiHidden="1" w:qFormat="0"/>
    <w:lsdException w:name="Date" w:semiHidden="1" w:qFormat="0"/>
    <w:lsdException w:name="Body Text First Indent" w:semiHidden="1" w:qFormat="0"/>
    <w:lsdException w:name="Body Text First Indent 2" w:semiHidden="1" w:qFormat="0"/>
    <w:lsdException w:name="Note Heading" w:semiHidden="1" w:qFormat="0"/>
    <w:lsdException w:name="Body Text Indent 2" w:semiHidden="1" w:qFormat="0"/>
    <w:lsdException w:name="Body Text Indent 3" w:semiHidden="1" w:qFormat="0"/>
    <w:lsdException w:name="Block Text" w:semiHidden="1" w:qFormat="0"/>
    <w:lsdException w:name="Hyperlink" w:semiHidden="1"/>
    <w:lsdException w:name="FollowedHyperlink" w:semiHidden="1" w:qFormat="0"/>
    <w:lsdException w:name="Strong" w:uiPriority="22" w:unhideWhenUsed="0"/>
    <w:lsdException w:name="Emphasis" w:uiPriority="20" w:unhideWhenUsed="0"/>
    <w:lsdException w:name="Document Map" w:semiHidden="1" w:qFormat="0"/>
    <w:lsdException w:name="Plain Text" w:semiHidden="1" w:qFormat="0"/>
    <w:lsdException w:name="E-mail Signature" w:semiHidden="1" w:qFormat="0"/>
    <w:lsdException w:name="HTML Top of Form" w:semiHidden="1" w:qFormat="0"/>
    <w:lsdException w:name="HTML Bottom of Form" w:semiHidden="1" w:qFormat="0"/>
    <w:lsdException w:name="Normal (Web)" w:semiHidden="1" w:qFormat="0"/>
    <w:lsdException w:name="HTML Acronym" w:semiHidden="1" w:qFormat="0"/>
    <w:lsdException w:name="HTML Address" w:semiHidden="1" w:qFormat="0"/>
    <w:lsdException w:name="HTML Cite" w:semiHidden="1" w:qFormat="0"/>
    <w:lsdException w:name="HTML Code" w:semiHidden="1" w:qFormat="0"/>
    <w:lsdException w:name="HTML Definition" w:semiHidden="1" w:qFormat="0"/>
    <w:lsdException w:name="HTML Keyboard" w:semiHidden="1" w:qFormat="0"/>
    <w:lsdException w:name="HTML Preformatted" w:semiHidden="1" w:qFormat="0"/>
    <w:lsdException w:name="HTML Sample" w:semiHidden="1" w:qFormat="0"/>
    <w:lsdException w:name="HTML Typewriter" w:semiHidden="1" w:qFormat="0"/>
    <w:lsdException w:name="HTML Variable" w:semiHidden="1" w:qFormat="0"/>
    <w:lsdException w:name="Normal Table" w:semiHidden="1"/>
    <w:lsdException w:name="annotation subject" w:semiHidden="1" w:qFormat="0"/>
    <w:lsdException w:name="No List" w:semiHidden="1" w:qFormat="0"/>
    <w:lsdException w:name="Outline List 1" w:semiHidden="1" w:qFormat="0"/>
    <w:lsdException w:name="Outline List 2" w:semiHidden="1" w:qFormat="0"/>
    <w:lsdException w:name="Outline List 3" w:semiHidden="1" w:qFormat="0"/>
    <w:lsdException w:name="Table Simple 1" w:semiHidden="1" w:qFormat="0"/>
    <w:lsdException w:name="Table Simple 2" w:semiHidden="1" w:qFormat="0"/>
    <w:lsdException w:name="Table Simple 3" w:semiHidden="1" w:qFormat="0"/>
    <w:lsdException w:name="Table Classic 1" w:semiHidden="1" w:qFormat="0"/>
    <w:lsdException w:name="Table Classic 2" w:semiHidden="1" w:qFormat="0"/>
    <w:lsdException w:name="Table Classic 3" w:semiHidden="1" w:qFormat="0"/>
    <w:lsdException w:name="Table Classic 4" w:semiHidden="1" w:qFormat="0"/>
    <w:lsdException w:name="Table Colorful 1" w:semiHidden="1" w:qFormat="0"/>
    <w:lsdException w:name="Table Colorful 2" w:semiHidden="1" w:qFormat="0"/>
    <w:lsdException w:name="Table Colorful 3" w:semiHidden="1" w:qFormat="0"/>
    <w:lsdException w:name="Table Columns 1" w:semiHidden="1" w:qFormat="0"/>
    <w:lsdException w:name="Table Columns 2" w:semiHidden="1" w:qFormat="0"/>
    <w:lsdException w:name="Table Columns 3" w:semiHidden="1" w:qFormat="0"/>
    <w:lsdException w:name="Table Columns 4" w:semiHidden="1" w:qFormat="0"/>
    <w:lsdException w:name="Table Columns 5" w:semiHidden="1" w:qFormat="0"/>
    <w:lsdException w:name="Table Grid 1" w:semiHidden="1" w:qFormat="0"/>
    <w:lsdException w:name="Table Grid 2" w:semiHidden="1" w:qFormat="0"/>
    <w:lsdException w:name="Table Grid 3" w:semiHidden="1" w:qFormat="0"/>
    <w:lsdException w:name="Table Grid 4" w:semiHidden="1" w:qFormat="0"/>
    <w:lsdException w:name="Table Grid 5" w:semiHidden="1" w:qFormat="0"/>
    <w:lsdException w:name="Table Grid 6" w:semiHidden="1" w:qFormat="0"/>
    <w:lsdException w:name="Table Grid 7" w:semiHidden="1" w:qFormat="0"/>
    <w:lsdException w:name="Table Grid 8" w:semiHidden="1" w:qFormat="0"/>
    <w:lsdException w:name="Table List 1" w:semiHidden="1" w:qFormat="0"/>
    <w:lsdException w:name="Table List 2" w:semiHidden="1" w:qFormat="0"/>
    <w:lsdException w:name="Table List 3" w:semiHidden="1" w:qFormat="0"/>
    <w:lsdException w:name="Table List 4" w:semiHidden="1" w:qFormat="0"/>
    <w:lsdException w:name="Table List 5" w:semiHidden="1" w:qFormat="0"/>
    <w:lsdException w:name="Table List 6" w:semiHidden="1" w:qFormat="0"/>
    <w:lsdException w:name="Table List 7" w:semiHidden="1" w:qFormat="0"/>
    <w:lsdException w:name="Table List 8" w:semiHidden="1" w:qFormat="0"/>
    <w:lsdException w:name="Table 3D effects 1" w:semiHidden="1" w:qFormat="0"/>
    <w:lsdException w:name="Table 3D effects 2" w:semiHidden="1" w:qFormat="0"/>
    <w:lsdException w:name="Table 3D effects 3" w:semiHidden="1" w:qFormat="0"/>
    <w:lsdException w:name="Table Contemporary" w:semiHidden="1" w:qFormat="0"/>
    <w:lsdException w:name="Table Elegant" w:semiHidden="1" w:qFormat="0"/>
    <w:lsdException w:name="Table Professional" w:semiHidden="1" w:qFormat="0"/>
    <w:lsdException w:name="Table Subtle 1" w:semiHidden="1" w:qFormat="0"/>
    <w:lsdException w:name="Table Subtle 2" w:semiHidden="1" w:qFormat="0"/>
    <w:lsdException w:name="Table Web 1" w:semiHidden="1" w:qFormat="0"/>
    <w:lsdException w:name="Table Web 2" w:semiHidden="1" w:qFormat="0"/>
    <w:lsdException w:name="Table Web 3" w:semiHidden="1" w:qFormat="0"/>
    <w:lsdException w:name="Balloon Text" w:semiHidden="1" w:qFormat="0"/>
    <w:lsdException w:name="Table Grid" w:uiPriority="59" w:unhideWhenUsed="0"/>
    <w:lsdException w:name="Table Theme" w:semiHidden="1" w:qFormat="0"/>
    <w:lsdException w:name="Placeholder Text" w:semiHidden="1" w:qFormat="0"/>
    <w:lsdException w:name="No Spacing" w:uiPriority="1"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qFormat="0"/>
    <w:lsdException w:name="List Paragraph" w:uiPriority="34" w:unhideWhenUsed="0"/>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qFormat="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qFormat="0"/>
    <w:lsdException w:name="TOC Heading" w:semiHidden="1" w:uiPriority="39"/>
  </w:latentStyles>
  <w:style w:type="paragraph" w:default="1" w:styleId="a1">
    <w:name w:val="Normal"/>
    <w:qFormat/>
    <w:pPr>
      <w:spacing w:after="200" w:line="276" w:lineRule="auto"/>
    </w:pPr>
    <w:rPr>
      <w:rFonts w:asciiTheme="minorHAnsi" w:eastAsiaTheme="minorEastAsia" w:hAnsiTheme="minorHAnsi" w:cstheme="minorBidi"/>
      <w:sz w:val="22"/>
      <w:szCs w:val="22"/>
      <w:lang w:val="en-US" w:eastAsia="en-US"/>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basedOn w:val="a2"/>
    <w:uiPriority w:val="20"/>
    <w:qFormat/>
    <w:rPr>
      <w:i/>
      <w:iCs/>
    </w:rPr>
  </w:style>
  <w:style w:type="character" w:styleId="a6">
    <w:name w:val="Hyperlink"/>
    <w:basedOn w:val="a2"/>
    <w:uiPriority w:val="99"/>
    <w:semiHidden/>
    <w:unhideWhenUsed/>
    <w:qFormat/>
    <w:rPr>
      <w:color w:val="0000FF"/>
      <w:u w:val="single"/>
    </w:rPr>
  </w:style>
  <w:style w:type="character" w:styleId="a7">
    <w:name w:val="Strong"/>
    <w:basedOn w:val="a2"/>
    <w:uiPriority w:val="22"/>
    <w:qFormat/>
    <w:rPr>
      <w:b/>
      <w:bCs/>
    </w:rPr>
  </w:style>
  <w:style w:type="paragraph" w:styleId="a8">
    <w:name w:val="List Continue"/>
    <w:basedOn w:val="a1"/>
    <w:uiPriority w:val="99"/>
    <w:unhideWhenUsed/>
    <w:qFormat/>
    <w:pPr>
      <w:spacing w:after="120"/>
      <w:ind w:left="360"/>
      <w:contextualSpacing/>
    </w:pPr>
  </w:style>
  <w:style w:type="paragraph" w:styleId="23">
    <w:name w:val="Body Text 2"/>
    <w:basedOn w:val="a1"/>
    <w:link w:val="24"/>
    <w:uiPriority w:val="99"/>
    <w:unhideWhenUsed/>
    <w:qFormat/>
    <w:pPr>
      <w:spacing w:after="120" w:line="480" w:lineRule="auto"/>
    </w:pPr>
  </w:style>
  <w:style w:type="paragraph" w:styleId="a9">
    <w:name w:val="caption"/>
    <w:basedOn w:val="a1"/>
    <w:next w:val="a1"/>
    <w:uiPriority w:val="35"/>
    <w:semiHidden/>
    <w:unhideWhenUsed/>
    <w:qFormat/>
    <w:pPr>
      <w:spacing w:line="240" w:lineRule="auto"/>
    </w:pPr>
    <w:rPr>
      <w:b/>
      <w:bCs/>
      <w:color w:val="4F81BD" w:themeColor="accent1"/>
      <w:sz w:val="18"/>
      <w:szCs w:val="18"/>
    </w:rPr>
  </w:style>
  <w:style w:type="paragraph" w:styleId="3">
    <w:name w:val="List Number 3"/>
    <w:basedOn w:val="a1"/>
    <w:uiPriority w:val="99"/>
    <w:unhideWhenUsed/>
    <w:qFormat/>
    <w:pPr>
      <w:numPr>
        <w:numId w:val="1"/>
      </w:numPr>
      <w:contextualSpacing/>
    </w:pPr>
  </w:style>
  <w:style w:type="paragraph" w:styleId="aa">
    <w:name w:val="header"/>
    <w:basedOn w:val="a1"/>
    <w:link w:val="ab"/>
    <w:uiPriority w:val="99"/>
    <w:unhideWhenUsed/>
    <w:qFormat/>
    <w:pPr>
      <w:tabs>
        <w:tab w:val="center" w:pos="4680"/>
        <w:tab w:val="right" w:pos="9360"/>
      </w:tabs>
      <w:spacing w:after="0" w:line="240" w:lineRule="auto"/>
    </w:pPr>
  </w:style>
  <w:style w:type="paragraph" w:styleId="ac">
    <w:name w:val="Body Text"/>
    <w:basedOn w:val="a1"/>
    <w:link w:val="ad"/>
    <w:uiPriority w:val="99"/>
    <w:unhideWhenUsed/>
    <w:qFormat/>
    <w:pPr>
      <w:spacing w:after="120"/>
    </w:pPr>
  </w:style>
  <w:style w:type="paragraph" w:styleId="ae">
    <w:name w:val="macro"/>
    <w:link w:val="af"/>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paragraph" w:styleId="a0">
    <w:name w:val="List Bullet"/>
    <w:basedOn w:val="a1"/>
    <w:uiPriority w:val="99"/>
    <w:unhideWhenUsed/>
    <w:qFormat/>
    <w:pPr>
      <w:numPr>
        <w:numId w:val="2"/>
      </w:numPr>
      <w:contextualSpacing/>
    </w:pPr>
  </w:style>
  <w:style w:type="paragraph" w:styleId="20">
    <w:name w:val="List Bullet 2"/>
    <w:basedOn w:val="a1"/>
    <w:uiPriority w:val="99"/>
    <w:unhideWhenUsed/>
    <w:qFormat/>
    <w:pPr>
      <w:numPr>
        <w:numId w:val="3"/>
      </w:numPr>
      <w:contextualSpacing/>
    </w:pPr>
  </w:style>
  <w:style w:type="paragraph" w:styleId="30">
    <w:name w:val="List Bullet 3"/>
    <w:basedOn w:val="a1"/>
    <w:uiPriority w:val="99"/>
    <w:unhideWhenUsed/>
    <w:qFormat/>
    <w:pPr>
      <w:numPr>
        <w:numId w:val="4"/>
      </w:numPr>
      <w:contextualSpacing/>
    </w:pPr>
  </w:style>
  <w:style w:type="paragraph" w:styleId="af0">
    <w:name w:val="Title"/>
    <w:basedOn w:val="a1"/>
    <w:next w:val="a1"/>
    <w:link w:val="af1"/>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2">
    <w:name w:val="footer"/>
    <w:basedOn w:val="a1"/>
    <w:link w:val="af3"/>
    <w:uiPriority w:val="99"/>
    <w:unhideWhenUsed/>
    <w:qFormat/>
    <w:pPr>
      <w:tabs>
        <w:tab w:val="center" w:pos="4680"/>
        <w:tab w:val="right" w:pos="9360"/>
      </w:tabs>
      <w:spacing w:after="0" w:line="240" w:lineRule="auto"/>
    </w:pPr>
  </w:style>
  <w:style w:type="paragraph" w:styleId="a">
    <w:name w:val="List Number"/>
    <w:basedOn w:val="a1"/>
    <w:uiPriority w:val="99"/>
    <w:unhideWhenUsed/>
    <w:qFormat/>
    <w:pPr>
      <w:numPr>
        <w:numId w:val="5"/>
      </w:numPr>
      <w:contextualSpacing/>
    </w:pPr>
  </w:style>
  <w:style w:type="paragraph" w:styleId="2">
    <w:name w:val="List Number 2"/>
    <w:basedOn w:val="a1"/>
    <w:uiPriority w:val="99"/>
    <w:unhideWhenUsed/>
    <w:qFormat/>
    <w:pPr>
      <w:numPr>
        <w:numId w:val="6"/>
      </w:numPr>
      <w:contextualSpacing/>
    </w:pPr>
  </w:style>
  <w:style w:type="paragraph" w:styleId="af4">
    <w:name w:val="List"/>
    <w:basedOn w:val="a1"/>
    <w:uiPriority w:val="99"/>
    <w:unhideWhenUsed/>
    <w:qFormat/>
    <w:pPr>
      <w:ind w:left="360" w:hanging="360"/>
      <w:contextualSpacing/>
    </w:pPr>
  </w:style>
  <w:style w:type="paragraph" w:styleId="33">
    <w:name w:val="Body Text 3"/>
    <w:basedOn w:val="a1"/>
    <w:link w:val="34"/>
    <w:uiPriority w:val="99"/>
    <w:unhideWhenUsed/>
    <w:qFormat/>
    <w:pPr>
      <w:spacing w:after="120"/>
    </w:pPr>
    <w:rPr>
      <w:sz w:val="16"/>
      <w:szCs w:val="16"/>
    </w:rPr>
  </w:style>
  <w:style w:type="paragraph" w:styleId="af5">
    <w:name w:val="Subtitle"/>
    <w:basedOn w:val="a1"/>
    <w:next w:val="a1"/>
    <w:link w:val="af6"/>
    <w:uiPriority w:val="11"/>
    <w:qFormat/>
    <w:rPr>
      <w:rFonts w:asciiTheme="majorHAnsi" w:eastAsiaTheme="majorEastAsia" w:hAnsiTheme="majorHAnsi" w:cstheme="majorBidi"/>
      <w:i/>
      <w:iCs/>
      <w:color w:val="4F81BD" w:themeColor="accent1"/>
      <w:spacing w:val="15"/>
      <w:sz w:val="24"/>
      <w:szCs w:val="24"/>
    </w:rPr>
  </w:style>
  <w:style w:type="paragraph" w:styleId="25">
    <w:name w:val="List Continue 2"/>
    <w:basedOn w:val="a1"/>
    <w:uiPriority w:val="99"/>
    <w:unhideWhenUsed/>
    <w:qFormat/>
    <w:pPr>
      <w:spacing w:after="120"/>
      <w:ind w:left="720"/>
      <w:contextualSpacing/>
    </w:pPr>
  </w:style>
  <w:style w:type="paragraph" w:styleId="35">
    <w:name w:val="List Continue 3"/>
    <w:basedOn w:val="a1"/>
    <w:uiPriority w:val="99"/>
    <w:unhideWhenUsed/>
    <w:qFormat/>
    <w:pPr>
      <w:spacing w:after="120"/>
      <w:ind w:left="1080"/>
      <w:contextualSpacing/>
    </w:pPr>
  </w:style>
  <w:style w:type="paragraph" w:styleId="26">
    <w:name w:val="List 2"/>
    <w:basedOn w:val="a1"/>
    <w:uiPriority w:val="99"/>
    <w:unhideWhenUsed/>
    <w:qFormat/>
    <w:pPr>
      <w:ind w:left="720" w:hanging="360"/>
      <w:contextualSpacing/>
    </w:pPr>
  </w:style>
  <w:style w:type="paragraph" w:styleId="36">
    <w:name w:val="List 3"/>
    <w:basedOn w:val="a1"/>
    <w:uiPriority w:val="99"/>
    <w:unhideWhenUsed/>
    <w:qFormat/>
    <w:pPr>
      <w:ind w:left="1080" w:hanging="360"/>
      <w:contextualSpacing/>
    </w:pPr>
  </w:style>
  <w:style w:type="table" w:styleId="a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2"/>
    <w:link w:val="aa"/>
    <w:uiPriority w:val="99"/>
    <w:qFormat/>
  </w:style>
  <w:style w:type="character" w:customStyle="1" w:styleId="af3">
    <w:name w:val="Нижний колонтитул Знак"/>
    <w:basedOn w:val="a2"/>
    <w:link w:val="af2"/>
    <w:uiPriority w:val="99"/>
    <w:qFormat/>
  </w:style>
  <w:style w:type="paragraph" w:styleId="af8">
    <w:name w:val="No Spacing"/>
    <w:uiPriority w:val="1"/>
    <w:qFormat/>
    <w:rPr>
      <w:rFonts w:asciiTheme="minorHAnsi" w:eastAsiaTheme="minorEastAsia" w:hAnsiTheme="minorHAnsi" w:cstheme="minorBidi"/>
      <w:sz w:val="22"/>
      <w:szCs w:val="22"/>
      <w:lang w:val="en-US" w:eastAsia="en-US"/>
    </w:rPr>
  </w:style>
  <w:style w:type="character" w:customStyle="1" w:styleId="10">
    <w:name w:val="Заголовок 1 Знак"/>
    <w:basedOn w:val="a2"/>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qFormat/>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qFormat/>
    <w:rPr>
      <w:rFonts w:asciiTheme="majorHAnsi" w:eastAsiaTheme="majorEastAsia" w:hAnsiTheme="majorHAnsi" w:cstheme="majorBidi"/>
      <w:b/>
      <w:bCs/>
      <w:color w:val="4F81BD" w:themeColor="accent1"/>
    </w:rPr>
  </w:style>
  <w:style w:type="character" w:customStyle="1" w:styleId="af1">
    <w:name w:val="Название Знак"/>
    <w:basedOn w:val="a2"/>
    <w:link w:val="af0"/>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f6">
    <w:name w:val="Подзаголовок Знак"/>
    <w:basedOn w:val="a2"/>
    <w:link w:val="af5"/>
    <w:uiPriority w:val="11"/>
    <w:qFormat/>
    <w:rPr>
      <w:rFonts w:asciiTheme="majorHAnsi" w:eastAsiaTheme="majorEastAsia" w:hAnsiTheme="majorHAnsi" w:cstheme="majorBidi"/>
      <w:i/>
      <w:iCs/>
      <w:color w:val="4F81BD" w:themeColor="accent1"/>
      <w:spacing w:val="15"/>
      <w:sz w:val="24"/>
      <w:szCs w:val="24"/>
    </w:rPr>
  </w:style>
  <w:style w:type="paragraph" w:styleId="af9">
    <w:name w:val="List Paragraph"/>
    <w:basedOn w:val="a1"/>
    <w:uiPriority w:val="34"/>
    <w:qFormat/>
    <w:pPr>
      <w:ind w:left="720"/>
      <w:contextualSpacing/>
    </w:pPr>
  </w:style>
  <w:style w:type="character" w:customStyle="1" w:styleId="ad">
    <w:name w:val="Основной текст Знак"/>
    <w:basedOn w:val="a2"/>
    <w:link w:val="ac"/>
    <w:uiPriority w:val="99"/>
    <w:qFormat/>
  </w:style>
  <w:style w:type="character" w:customStyle="1" w:styleId="24">
    <w:name w:val="Основной текст 2 Знак"/>
    <w:basedOn w:val="a2"/>
    <w:link w:val="23"/>
    <w:uiPriority w:val="99"/>
    <w:qFormat/>
  </w:style>
  <w:style w:type="character" w:customStyle="1" w:styleId="34">
    <w:name w:val="Основной текст 3 Знак"/>
    <w:basedOn w:val="a2"/>
    <w:link w:val="33"/>
    <w:uiPriority w:val="99"/>
    <w:qFormat/>
    <w:rPr>
      <w:sz w:val="16"/>
      <w:szCs w:val="16"/>
    </w:rPr>
  </w:style>
  <w:style w:type="character" w:customStyle="1" w:styleId="af">
    <w:name w:val="Текст макроса Знак"/>
    <w:basedOn w:val="a2"/>
    <w:link w:val="ae"/>
    <w:uiPriority w:val="99"/>
    <w:qFormat/>
    <w:rPr>
      <w:rFonts w:ascii="Courier" w:hAnsi="Courier"/>
      <w:sz w:val="20"/>
      <w:szCs w:val="20"/>
    </w:rPr>
  </w:style>
  <w:style w:type="paragraph" w:styleId="27">
    <w:name w:val="Quote"/>
    <w:basedOn w:val="a1"/>
    <w:next w:val="a1"/>
    <w:link w:val="28"/>
    <w:uiPriority w:val="29"/>
    <w:qFormat/>
    <w:rPr>
      <w:i/>
      <w:iCs/>
      <w:color w:val="000000" w:themeColor="text1"/>
    </w:rPr>
  </w:style>
  <w:style w:type="character" w:customStyle="1" w:styleId="28">
    <w:name w:val="Цитата 2 Знак"/>
    <w:basedOn w:val="a2"/>
    <w:link w:val="27"/>
    <w:uiPriority w:val="29"/>
    <w:qFormat/>
    <w:rPr>
      <w:i/>
      <w:iCs/>
      <w:color w:val="000000" w:themeColor="text1"/>
    </w:rPr>
  </w:style>
  <w:style w:type="character" w:customStyle="1" w:styleId="40">
    <w:name w:val="Заголовок 4 Знак"/>
    <w:basedOn w:val="a2"/>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qFormat/>
    <w:rPr>
      <w:rFonts w:asciiTheme="majorHAnsi" w:eastAsiaTheme="majorEastAsia" w:hAnsiTheme="majorHAnsi" w:cstheme="majorBidi"/>
      <w:color w:val="244061" w:themeColor="accent1" w:themeShade="80"/>
    </w:rPr>
  </w:style>
  <w:style w:type="character" w:customStyle="1" w:styleId="60">
    <w:name w:val="Заголовок 6 Знак"/>
    <w:basedOn w:val="a2"/>
    <w:link w:val="6"/>
    <w:uiPriority w:val="9"/>
    <w:semiHidden/>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2"/>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qFormat/>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qFormat/>
    <w:rPr>
      <w:rFonts w:asciiTheme="majorHAnsi" w:eastAsiaTheme="majorEastAsia" w:hAnsiTheme="majorHAnsi" w:cstheme="majorBidi"/>
      <w:i/>
      <w:iCs/>
      <w:color w:val="404040" w:themeColor="text1" w:themeTint="BF"/>
      <w:sz w:val="20"/>
      <w:szCs w:val="20"/>
    </w:rPr>
  </w:style>
  <w:style w:type="paragraph" w:styleId="afa">
    <w:name w:val="Intense Quote"/>
    <w:basedOn w:val="a1"/>
    <w:next w:val="a1"/>
    <w:link w:val="af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2"/>
    <w:link w:val="afa"/>
    <w:uiPriority w:val="30"/>
    <w:qFormat/>
    <w:rPr>
      <w:b/>
      <w:bCs/>
      <w:i/>
      <w:iCs/>
      <w:color w:val="4F81BD" w:themeColor="accent1"/>
    </w:rPr>
  </w:style>
  <w:style w:type="character" w:customStyle="1" w:styleId="11">
    <w:name w:val="Слабое выделение1"/>
    <w:basedOn w:val="a2"/>
    <w:uiPriority w:val="19"/>
    <w:qFormat/>
    <w:rPr>
      <w:i/>
      <w:iCs/>
      <w:color w:val="7F7F7F" w:themeColor="text1" w:themeTint="80"/>
    </w:rPr>
  </w:style>
  <w:style w:type="character" w:customStyle="1" w:styleId="12">
    <w:name w:val="Сильное выделение1"/>
    <w:basedOn w:val="a2"/>
    <w:uiPriority w:val="21"/>
    <w:qFormat/>
    <w:rPr>
      <w:b/>
      <w:bCs/>
      <w:i/>
      <w:iCs/>
      <w:color w:val="4F81BD" w:themeColor="accent1"/>
    </w:rPr>
  </w:style>
  <w:style w:type="character" w:customStyle="1" w:styleId="13">
    <w:name w:val="Слабая ссылка1"/>
    <w:basedOn w:val="a2"/>
    <w:uiPriority w:val="31"/>
    <w:qFormat/>
    <w:rPr>
      <w:smallCaps/>
      <w:color w:val="C0504D" w:themeColor="accent2"/>
      <w:u w:val="single"/>
    </w:rPr>
  </w:style>
  <w:style w:type="character" w:customStyle="1" w:styleId="14">
    <w:name w:val="Сильная ссылка1"/>
    <w:basedOn w:val="a2"/>
    <w:uiPriority w:val="32"/>
    <w:qFormat/>
    <w:rPr>
      <w:b/>
      <w:bCs/>
      <w:smallCaps/>
      <w:color w:val="C0504D" w:themeColor="accent2"/>
      <w:spacing w:val="5"/>
      <w:u w:val="single"/>
    </w:rPr>
  </w:style>
  <w:style w:type="character" w:customStyle="1" w:styleId="15">
    <w:name w:val="Название книги1"/>
    <w:basedOn w:val="a2"/>
    <w:uiPriority w:val="33"/>
    <w:qFormat/>
    <w:rPr>
      <w:b/>
      <w:bCs/>
      <w:smallCaps/>
      <w:spacing w:val="5"/>
    </w:rPr>
  </w:style>
  <w:style w:type="paragraph" w:customStyle="1" w:styleId="16">
    <w:name w:val="Заголовок оглавления1"/>
    <w:basedOn w:val="1"/>
    <w:next w:val="a1"/>
    <w:uiPriority w:val="39"/>
    <w:semiHidden/>
    <w:unhideWhenUsed/>
    <w:qFormat/>
    <w:pPr>
      <w:outlineLvl w:val="9"/>
    </w:pPr>
  </w:style>
  <w:style w:type="table" w:styleId="afc">
    <w:name w:val="Light Shading"/>
    <w:basedOn w:val="a3"/>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d">
    <w:name w:val="Light List"/>
    <w:basedOn w:val="a3"/>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e">
    <w:name w:val="Light Grid"/>
    <w:basedOn w:val="a3"/>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7">
    <w:name w:val="Medium Shading 1"/>
    <w:basedOn w:val="a3"/>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8">
    <w:name w:val="Medium List 1"/>
    <w:basedOn w:val="a3"/>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qFormat/>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Grid 1"/>
    <w:basedOn w:val="a3"/>
    <w:uiPriority w:val="67"/>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
    <w:name w:val="Dark List"/>
    <w:basedOn w:val="a3"/>
    <w:uiPriority w:val="70"/>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qFormat/>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qFormat/>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0">
    <w:name w:val="Colorful Shading"/>
    <w:basedOn w:val="a3"/>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qFormat/>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qFormat/>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qFormat/>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qFormat/>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qFormat/>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qFormat/>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qFormat/>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qFormat/>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qFormat/>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2">
    <w:name w:val="Colorful Grid"/>
    <w:basedOn w:val="a3"/>
    <w:uiPriority w:val="73"/>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qFormat/>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qFormat/>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qFormat/>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qFormat/>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qFormat/>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38">
    <w:name w:val="Основной текст3"/>
    <w:basedOn w:val="a2"/>
    <w:qFormat/>
    <w:rPr>
      <w:rFonts w:ascii="Times New Roman" w:hAnsi="Times New Roman" w:cs="Times New Roman"/>
      <w:color w:val="000000"/>
      <w:spacing w:val="0"/>
      <w:w w:val="100"/>
      <w:position w:val="0"/>
      <w:sz w:val="21"/>
      <w:szCs w:val="21"/>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1" w:count="267">
    <w:lsdException w:name="Normal" w:uiPriority="0" w:unhideWhenUsed="0"/>
    <w:lsdException w:name="heading 1" w:uiPriority="9" w:unhideWhenUsed="0"/>
    <w:lsdException w:name="heading 2" w:uiPriority="9"/>
    <w:lsdException w:name="heading 3"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qFormat="0"/>
    <w:lsdException w:name="index 2" w:semiHidden="1" w:qFormat="0"/>
    <w:lsdException w:name="index 3" w:semiHidden="1" w:qFormat="0"/>
    <w:lsdException w:name="index 4" w:semiHidden="1" w:qFormat="0"/>
    <w:lsdException w:name="index 5" w:semiHidden="1" w:qFormat="0"/>
    <w:lsdException w:name="index 6" w:semiHidden="1" w:qFormat="0"/>
    <w:lsdException w:name="index 7" w:semiHidden="1" w:qFormat="0"/>
    <w:lsdException w:name="index 8" w:semiHidden="1" w:qFormat="0"/>
    <w:lsdException w:name="index 9" w:semiHidden="1" w:qFormat="0"/>
    <w:lsdException w:name="toc 1" w:semiHidden="1" w:uiPriority="39" w:qFormat="0"/>
    <w:lsdException w:name="toc 2" w:semiHidden="1" w:uiPriority="39" w:qFormat="0"/>
    <w:lsdException w:name="toc 3" w:semiHidden="1" w:uiPriority="39" w:qFormat="0"/>
    <w:lsdException w:name="toc 4" w:semiHidden="1" w:uiPriority="39" w:qFormat="0"/>
    <w:lsdException w:name="toc 5" w:semiHidden="1" w:uiPriority="39" w:qFormat="0"/>
    <w:lsdException w:name="toc 6" w:semiHidden="1" w:uiPriority="39" w:qFormat="0"/>
    <w:lsdException w:name="toc 7" w:semiHidden="1" w:uiPriority="39" w:qFormat="0"/>
    <w:lsdException w:name="toc 8" w:semiHidden="1" w:uiPriority="39" w:qFormat="0"/>
    <w:lsdException w:name="toc 9" w:semiHidden="1" w:uiPriority="39" w:qFormat="0"/>
    <w:lsdException w:name="Normal Indent" w:semiHidden="1" w:qFormat="0"/>
    <w:lsdException w:name="footnote text" w:semiHidden="1" w:qFormat="0"/>
    <w:lsdException w:name="annotation text" w:semiHidden="1" w:qFormat="0"/>
    <w:lsdException w:name="index heading" w:semiHidden="1" w:qFormat="0"/>
    <w:lsdException w:name="caption" w:semiHidden="1" w:uiPriority="35"/>
    <w:lsdException w:name="table of figures" w:semiHidden="1" w:qFormat="0"/>
    <w:lsdException w:name="envelope address" w:semiHidden="1" w:qFormat="0"/>
    <w:lsdException w:name="envelope return" w:semiHidden="1" w:qFormat="0"/>
    <w:lsdException w:name="footnote reference" w:semiHidden="1" w:qFormat="0"/>
    <w:lsdException w:name="annotation reference" w:semiHidden="1" w:qFormat="0"/>
    <w:lsdException w:name="line number" w:semiHidden="1" w:qFormat="0"/>
    <w:lsdException w:name="page number" w:semiHidden="1" w:qFormat="0"/>
    <w:lsdException w:name="endnote reference" w:semiHidden="1" w:qFormat="0"/>
    <w:lsdException w:name="endnote text" w:semiHidden="1" w:qFormat="0"/>
    <w:lsdException w:name="table of authorities" w:semiHidden="1" w:qFormat="0"/>
    <w:lsdException w:name="toa heading" w:semiHidden="1" w:qFormat="0"/>
    <w:lsdException w:name="List 4" w:semiHidden="1" w:qFormat="0"/>
    <w:lsdException w:name="List 5" w:semiHidden="1" w:qFormat="0"/>
    <w:lsdException w:name="List Bullet 4" w:semiHidden="1" w:qFormat="0"/>
    <w:lsdException w:name="List Bullet 5" w:semiHidden="1" w:qFormat="0"/>
    <w:lsdException w:name="List Number 4" w:semiHidden="1" w:qFormat="0"/>
    <w:lsdException w:name="List Number 5" w:semiHidden="1" w:qFormat="0"/>
    <w:lsdException w:name="Title" w:uiPriority="10" w:unhideWhenUsed="0"/>
    <w:lsdException w:name="Closing" w:semiHidden="1" w:qFormat="0"/>
    <w:lsdException w:name="Signature" w:semiHidden="1" w:qFormat="0"/>
    <w:lsdException w:name="Default Paragraph Font" w:semiHidden="1" w:uiPriority="1"/>
    <w:lsdException w:name="Body Text Indent" w:semiHidden="1" w:qFormat="0"/>
    <w:lsdException w:name="List Continue 4" w:semiHidden="1" w:qFormat="0"/>
    <w:lsdException w:name="List Continue 5" w:semiHidden="1" w:qFormat="0"/>
    <w:lsdException w:name="Message Header" w:semiHidden="1" w:qFormat="0"/>
    <w:lsdException w:name="Subtitle" w:uiPriority="11" w:unhideWhenUsed="0"/>
    <w:lsdException w:name="Salutation" w:semiHidden="1" w:qFormat="0"/>
    <w:lsdException w:name="Date" w:semiHidden="1" w:qFormat="0"/>
    <w:lsdException w:name="Body Text First Indent" w:semiHidden="1" w:qFormat="0"/>
    <w:lsdException w:name="Body Text First Indent 2" w:semiHidden="1" w:qFormat="0"/>
    <w:lsdException w:name="Note Heading" w:semiHidden="1" w:qFormat="0"/>
    <w:lsdException w:name="Body Text Indent 2" w:semiHidden="1" w:qFormat="0"/>
    <w:lsdException w:name="Body Text Indent 3" w:semiHidden="1" w:qFormat="0"/>
    <w:lsdException w:name="Block Text" w:semiHidden="1" w:qFormat="0"/>
    <w:lsdException w:name="Hyperlink" w:semiHidden="1"/>
    <w:lsdException w:name="FollowedHyperlink" w:semiHidden="1" w:qFormat="0"/>
    <w:lsdException w:name="Strong" w:uiPriority="22" w:unhideWhenUsed="0"/>
    <w:lsdException w:name="Emphasis" w:uiPriority="20" w:unhideWhenUsed="0"/>
    <w:lsdException w:name="Document Map" w:semiHidden="1" w:qFormat="0"/>
    <w:lsdException w:name="Plain Text" w:semiHidden="1" w:qFormat="0"/>
    <w:lsdException w:name="E-mail Signature" w:semiHidden="1" w:qFormat="0"/>
    <w:lsdException w:name="HTML Top of Form" w:semiHidden="1" w:qFormat="0"/>
    <w:lsdException w:name="HTML Bottom of Form" w:semiHidden="1" w:qFormat="0"/>
    <w:lsdException w:name="Normal (Web)" w:semiHidden="1" w:qFormat="0"/>
    <w:lsdException w:name="HTML Acronym" w:semiHidden="1" w:qFormat="0"/>
    <w:lsdException w:name="HTML Address" w:semiHidden="1" w:qFormat="0"/>
    <w:lsdException w:name="HTML Cite" w:semiHidden="1" w:qFormat="0"/>
    <w:lsdException w:name="HTML Code" w:semiHidden="1" w:qFormat="0"/>
    <w:lsdException w:name="HTML Definition" w:semiHidden="1" w:qFormat="0"/>
    <w:lsdException w:name="HTML Keyboard" w:semiHidden="1" w:qFormat="0"/>
    <w:lsdException w:name="HTML Preformatted" w:semiHidden="1" w:qFormat="0"/>
    <w:lsdException w:name="HTML Sample" w:semiHidden="1" w:qFormat="0"/>
    <w:lsdException w:name="HTML Typewriter" w:semiHidden="1" w:qFormat="0"/>
    <w:lsdException w:name="HTML Variable" w:semiHidden="1" w:qFormat="0"/>
    <w:lsdException w:name="Normal Table" w:semiHidden="1"/>
    <w:lsdException w:name="annotation subject" w:semiHidden="1" w:qFormat="0"/>
    <w:lsdException w:name="No List" w:semiHidden="1" w:qFormat="0"/>
    <w:lsdException w:name="Outline List 1" w:semiHidden="1" w:qFormat="0"/>
    <w:lsdException w:name="Outline List 2" w:semiHidden="1" w:qFormat="0"/>
    <w:lsdException w:name="Outline List 3" w:semiHidden="1" w:qFormat="0"/>
    <w:lsdException w:name="Table Simple 1" w:semiHidden="1" w:qFormat="0"/>
    <w:lsdException w:name="Table Simple 2" w:semiHidden="1" w:qFormat="0"/>
    <w:lsdException w:name="Table Simple 3" w:semiHidden="1" w:qFormat="0"/>
    <w:lsdException w:name="Table Classic 1" w:semiHidden="1" w:qFormat="0"/>
    <w:lsdException w:name="Table Classic 2" w:semiHidden="1" w:qFormat="0"/>
    <w:lsdException w:name="Table Classic 3" w:semiHidden="1" w:qFormat="0"/>
    <w:lsdException w:name="Table Classic 4" w:semiHidden="1" w:qFormat="0"/>
    <w:lsdException w:name="Table Colorful 1" w:semiHidden="1" w:qFormat="0"/>
    <w:lsdException w:name="Table Colorful 2" w:semiHidden="1" w:qFormat="0"/>
    <w:lsdException w:name="Table Colorful 3" w:semiHidden="1" w:qFormat="0"/>
    <w:lsdException w:name="Table Columns 1" w:semiHidden="1" w:qFormat="0"/>
    <w:lsdException w:name="Table Columns 2" w:semiHidden="1" w:qFormat="0"/>
    <w:lsdException w:name="Table Columns 3" w:semiHidden="1" w:qFormat="0"/>
    <w:lsdException w:name="Table Columns 4" w:semiHidden="1" w:qFormat="0"/>
    <w:lsdException w:name="Table Columns 5" w:semiHidden="1" w:qFormat="0"/>
    <w:lsdException w:name="Table Grid 1" w:semiHidden="1" w:qFormat="0"/>
    <w:lsdException w:name="Table Grid 2" w:semiHidden="1" w:qFormat="0"/>
    <w:lsdException w:name="Table Grid 3" w:semiHidden="1" w:qFormat="0"/>
    <w:lsdException w:name="Table Grid 4" w:semiHidden="1" w:qFormat="0"/>
    <w:lsdException w:name="Table Grid 5" w:semiHidden="1" w:qFormat="0"/>
    <w:lsdException w:name="Table Grid 6" w:semiHidden="1" w:qFormat="0"/>
    <w:lsdException w:name="Table Grid 7" w:semiHidden="1" w:qFormat="0"/>
    <w:lsdException w:name="Table Grid 8" w:semiHidden="1" w:qFormat="0"/>
    <w:lsdException w:name="Table List 1" w:semiHidden="1" w:qFormat="0"/>
    <w:lsdException w:name="Table List 2" w:semiHidden="1" w:qFormat="0"/>
    <w:lsdException w:name="Table List 3" w:semiHidden="1" w:qFormat="0"/>
    <w:lsdException w:name="Table List 4" w:semiHidden="1" w:qFormat="0"/>
    <w:lsdException w:name="Table List 5" w:semiHidden="1" w:qFormat="0"/>
    <w:lsdException w:name="Table List 6" w:semiHidden="1" w:qFormat="0"/>
    <w:lsdException w:name="Table List 7" w:semiHidden="1" w:qFormat="0"/>
    <w:lsdException w:name="Table List 8" w:semiHidden="1" w:qFormat="0"/>
    <w:lsdException w:name="Table 3D effects 1" w:semiHidden="1" w:qFormat="0"/>
    <w:lsdException w:name="Table 3D effects 2" w:semiHidden="1" w:qFormat="0"/>
    <w:lsdException w:name="Table 3D effects 3" w:semiHidden="1" w:qFormat="0"/>
    <w:lsdException w:name="Table Contemporary" w:semiHidden="1" w:qFormat="0"/>
    <w:lsdException w:name="Table Elegant" w:semiHidden="1" w:qFormat="0"/>
    <w:lsdException w:name="Table Professional" w:semiHidden="1" w:qFormat="0"/>
    <w:lsdException w:name="Table Subtle 1" w:semiHidden="1" w:qFormat="0"/>
    <w:lsdException w:name="Table Subtle 2" w:semiHidden="1" w:qFormat="0"/>
    <w:lsdException w:name="Table Web 1" w:semiHidden="1" w:qFormat="0"/>
    <w:lsdException w:name="Table Web 2" w:semiHidden="1" w:qFormat="0"/>
    <w:lsdException w:name="Table Web 3" w:semiHidden="1" w:qFormat="0"/>
    <w:lsdException w:name="Balloon Text" w:semiHidden="1" w:qFormat="0"/>
    <w:lsdException w:name="Table Grid" w:uiPriority="59" w:unhideWhenUsed="0"/>
    <w:lsdException w:name="Table Theme" w:semiHidden="1" w:qFormat="0"/>
    <w:lsdException w:name="Placeholder Text" w:semiHidden="1" w:qFormat="0"/>
    <w:lsdException w:name="No Spacing" w:uiPriority="1"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qFormat="0"/>
    <w:lsdException w:name="List Paragraph" w:uiPriority="34" w:unhideWhenUsed="0"/>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qFormat="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qFormat="0"/>
    <w:lsdException w:name="TOC Heading" w:semiHidden="1" w:uiPriority="39"/>
  </w:latentStyles>
  <w:style w:type="paragraph" w:default="1" w:styleId="a1">
    <w:name w:val="Normal"/>
    <w:qFormat/>
    <w:pPr>
      <w:spacing w:after="200" w:line="276" w:lineRule="auto"/>
    </w:pPr>
    <w:rPr>
      <w:rFonts w:asciiTheme="minorHAnsi" w:eastAsiaTheme="minorEastAsia" w:hAnsiTheme="minorHAnsi" w:cstheme="minorBidi"/>
      <w:sz w:val="22"/>
      <w:szCs w:val="22"/>
      <w:lang w:val="en-US" w:eastAsia="en-US"/>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basedOn w:val="a2"/>
    <w:uiPriority w:val="20"/>
    <w:qFormat/>
    <w:rPr>
      <w:i/>
      <w:iCs/>
    </w:rPr>
  </w:style>
  <w:style w:type="character" w:styleId="a6">
    <w:name w:val="Hyperlink"/>
    <w:basedOn w:val="a2"/>
    <w:uiPriority w:val="99"/>
    <w:semiHidden/>
    <w:unhideWhenUsed/>
    <w:qFormat/>
    <w:rPr>
      <w:color w:val="0000FF"/>
      <w:u w:val="single"/>
    </w:rPr>
  </w:style>
  <w:style w:type="character" w:styleId="a7">
    <w:name w:val="Strong"/>
    <w:basedOn w:val="a2"/>
    <w:uiPriority w:val="22"/>
    <w:qFormat/>
    <w:rPr>
      <w:b/>
      <w:bCs/>
    </w:rPr>
  </w:style>
  <w:style w:type="paragraph" w:styleId="a8">
    <w:name w:val="List Continue"/>
    <w:basedOn w:val="a1"/>
    <w:uiPriority w:val="99"/>
    <w:unhideWhenUsed/>
    <w:qFormat/>
    <w:pPr>
      <w:spacing w:after="120"/>
      <w:ind w:left="360"/>
      <w:contextualSpacing/>
    </w:pPr>
  </w:style>
  <w:style w:type="paragraph" w:styleId="23">
    <w:name w:val="Body Text 2"/>
    <w:basedOn w:val="a1"/>
    <w:link w:val="24"/>
    <w:uiPriority w:val="99"/>
    <w:unhideWhenUsed/>
    <w:qFormat/>
    <w:pPr>
      <w:spacing w:after="120" w:line="480" w:lineRule="auto"/>
    </w:pPr>
  </w:style>
  <w:style w:type="paragraph" w:styleId="a9">
    <w:name w:val="caption"/>
    <w:basedOn w:val="a1"/>
    <w:next w:val="a1"/>
    <w:uiPriority w:val="35"/>
    <w:semiHidden/>
    <w:unhideWhenUsed/>
    <w:qFormat/>
    <w:pPr>
      <w:spacing w:line="240" w:lineRule="auto"/>
    </w:pPr>
    <w:rPr>
      <w:b/>
      <w:bCs/>
      <w:color w:val="4F81BD" w:themeColor="accent1"/>
      <w:sz w:val="18"/>
      <w:szCs w:val="18"/>
    </w:rPr>
  </w:style>
  <w:style w:type="paragraph" w:styleId="3">
    <w:name w:val="List Number 3"/>
    <w:basedOn w:val="a1"/>
    <w:uiPriority w:val="99"/>
    <w:unhideWhenUsed/>
    <w:qFormat/>
    <w:pPr>
      <w:numPr>
        <w:numId w:val="1"/>
      </w:numPr>
      <w:contextualSpacing/>
    </w:pPr>
  </w:style>
  <w:style w:type="paragraph" w:styleId="aa">
    <w:name w:val="header"/>
    <w:basedOn w:val="a1"/>
    <w:link w:val="ab"/>
    <w:uiPriority w:val="99"/>
    <w:unhideWhenUsed/>
    <w:qFormat/>
    <w:pPr>
      <w:tabs>
        <w:tab w:val="center" w:pos="4680"/>
        <w:tab w:val="right" w:pos="9360"/>
      </w:tabs>
      <w:spacing w:after="0" w:line="240" w:lineRule="auto"/>
    </w:pPr>
  </w:style>
  <w:style w:type="paragraph" w:styleId="ac">
    <w:name w:val="Body Text"/>
    <w:basedOn w:val="a1"/>
    <w:link w:val="ad"/>
    <w:uiPriority w:val="99"/>
    <w:unhideWhenUsed/>
    <w:qFormat/>
    <w:pPr>
      <w:spacing w:after="120"/>
    </w:pPr>
  </w:style>
  <w:style w:type="paragraph" w:styleId="ae">
    <w:name w:val="macro"/>
    <w:link w:val="af"/>
    <w:uiPriority w:val="99"/>
    <w:unhideWhenUsed/>
    <w:qFormat/>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paragraph" w:styleId="a0">
    <w:name w:val="List Bullet"/>
    <w:basedOn w:val="a1"/>
    <w:uiPriority w:val="99"/>
    <w:unhideWhenUsed/>
    <w:qFormat/>
    <w:pPr>
      <w:numPr>
        <w:numId w:val="2"/>
      </w:numPr>
      <w:contextualSpacing/>
    </w:pPr>
  </w:style>
  <w:style w:type="paragraph" w:styleId="20">
    <w:name w:val="List Bullet 2"/>
    <w:basedOn w:val="a1"/>
    <w:uiPriority w:val="99"/>
    <w:unhideWhenUsed/>
    <w:qFormat/>
    <w:pPr>
      <w:numPr>
        <w:numId w:val="3"/>
      </w:numPr>
      <w:contextualSpacing/>
    </w:pPr>
  </w:style>
  <w:style w:type="paragraph" w:styleId="30">
    <w:name w:val="List Bullet 3"/>
    <w:basedOn w:val="a1"/>
    <w:uiPriority w:val="99"/>
    <w:unhideWhenUsed/>
    <w:qFormat/>
    <w:pPr>
      <w:numPr>
        <w:numId w:val="4"/>
      </w:numPr>
      <w:contextualSpacing/>
    </w:pPr>
  </w:style>
  <w:style w:type="paragraph" w:styleId="af0">
    <w:name w:val="Title"/>
    <w:basedOn w:val="a1"/>
    <w:next w:val="a1"/>
    <w:link w:val="af1"/>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2">
    <w:name w:val="footer"/>
    <w:basedOn w:val="a1"/>
    <w:link w:val="af3"/>
    <w:uiPriority w:val="99"/>
    <w:unhideWhenUsed/>
    <w:qFormat/>
    <w:pPr>
      <w:tabs>
        <w:tab w:val="center" w:pos="4680"/>
        <w:tab w:val="right" w:pos="9360"/>
      </w:tabs>
      <w:spacing w:after="0" w:line="240" w:lineRule="auto"/>
    </w:pPr>
  </w:style>
  <w:style w:type="paragraph" w:styleId="a">
    <w:name w:val="List Number"/>
    <w:basedOn w:val="a1"/>
    <w:uiPriority w:val="99"/>
    <w:unhideWhenUsed/>
    <w:qFormat/>
    <w:pPr>
      <w:numPr>
        <w:numId w:val="5"/>
      </w:numPr>
      <w:contextualSpacing/>
    </w:pPr>
  </w:style>
  <w:style w:type="paragraph" w:styleId="2">
    <w:name w:val="List Number 2"/>
    <w:basedOn w:val="a1"/>
    <w:uiPriority w:val="99"/>
    <w:unhideWhenUsed/>
    <w:qFormat/>
    <w:pPr>
      <w:numPr>
        <w:numId w:val="6"/>
      </w:numPr>
      <w:contextualSpacing/>
    </w:pPr>
  </w:style>
  <w:style w:type="paragraph" w:styleId="af4">
    <w:name w:val="List"/>
    <w:basedOn w:val="a1"/>
    <w:uiPriority w:val="99"/>
    <w:unhideWhenUsed/>
    <w:qFormat/>
    <w:pPr>
      <w:ind w:left="360" w:hanging="360"/>
      <w:contextualSpacing/>
    </w:pPr>
  </w:style>
  <w:style w:type="paragraph" w:styleId="33">
    <w:name w:val="Body Text 3"/>
    <w:basedOn w:val="a1"/>
    <w:link w:val="34"/>
    <w:uiPriority w:val="99"/>
    <w:unhideWhenUsed/>
    <w:qFormat/>
    <w:pPr>
      <w:spacing w:after="120"/>
    </w:pPr>
    <w:rPr>
      <w:sz w:val="16"/>
      <w:szCs w:val="16"/>
    </w:rPr>
  </w:style>
  <w:style w:type="paragraph" w:styleId="af5">
    <w:name w:val="Subtitle"/>
    <w:basedOn w:val="a1"/>
    <w:next w:val="a1"/>
    <w:link w:val="af6"/>
    <w:uiPriority w:val="11"/>
    <w:qFormat/>
    <w:rPr>
      <w:rFonts w:asciiTheme="majorHAnsi" w:eastAsiaTheme="majorEastAsia" w:hAnsiTheme="majorHAnsi" w:cstheme="majorBidi"/>
      <w:i/>
      <w:iCs/>
      <w:color w:val="4F81BD" w:themeColor="accent1"/>
      <w:spacing w:val="15"/>
      <w:sz w:val="24"/>
      <w:szCs w:val="24"/>
    </w:rPr>
  </w:style>
  <w:style w:type="paragraph" w:styleId="25">
    <w:name w:val="List Continue 2"/>
    <w:basedOn w:val="a1"/>
    <w:uiPriority w:val="99"/>
    <w:unhideWhenUsed/>
    <w:qFormat/>
    <w:pPr>
      <w:spacing w:after="120"/>
      <w:ind w:left="720"/>
      <w:contextualSpacing/>
    </w:pPr>
  </w:style>
  <w:style w:type="paragraph" w:styleId="35">
    <w:name w:val="List Continue 3"/>
    <w:basedOn w:val="a1"/>
    <w:uiPriority w:val="99"/>
    <w:unhideWhenUsed/>
    <w:qFormat/>
    <w:pPr>
      <w:spacing w:after="120"/>
      <w:ind w:left="1080"/>
      <w:contextualSpacing/>
    </w:pPr>
  </w:style>
  <w:style w:type="paragraph" w:styleId="26">
    <w:name w:val="List 2"/>
    <w:basedOn w:val="a1"/>
    <w:uiPriority w:val="99"/>
    <w:unhideWhenUsed/>
    <w:qFormat/>
    <w:pPr>
      <w:ind w:left="720" w:hanging="360"/>
      <w:contextualSpacing/>
    </w:pPr>
  </w:style>
  <w:style w:type="paragraph" w:styleId="36">
    <w:name w:val="List 3"/>
    <w:basedOn w:val="a1"/>
    <w:uiPriority w:val="99"/>
    <w:unhideWhenUsed/>
    <w:qFormat/>
    <w:pPr>
      <w:ind w:left="1080" w:hanging="360"/>
      <w:contextualSpacing/>
    </w:pPr>
  </w:style>
  <w:style w:type="table" w:styleId="a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2"/>
    <w:link w:val="aa"/>
    <w:uiPriority w:val="99"/>
    <w:qFormat/>
  </w:style>
  <w:style w:type="character" w:customStyle="1" w:styleId="af3">
    <w:name w:val="Нижний колонтитул Знак"/>
    <w:basedOn w:val="a2"/>
    <w:link w:val="af2"/>
    <w:uiPriority w:val="99"/>
    <w:qFormat/>
  </w:style>
  <w:style w:type="paragraph" w:styleId="af8">
    <w:name w:val="No Spacing"/>
    <w:uiPriority w:val="1"/>
    <w:qFormat/>
    <w:rPr>
      <w:rFonts w:asciiTheme="minorHAnsi" w:eastAsiaTheme="minorEastAsia" w:hAnsiTheme="minorHAnsi" w:cstheme="minorBidi"/>
      <w:sz w:val="22"/>
      <w:szCs w:val="22"/>
      <w:lang w:val="en-US" w:eastAsia="en-US"/>
    </w:rPr>
  </w:style>
  <w:style w:type="character" w:customStyle="1" w:styleId="10">
    <w:name w:val="Заголовок 1 Знак"/>
    <w:basedOn w:val="a2"/>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qFormat/>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qFormat/>
    <w:rPr>
      <w:rFonts w:asciiTheme="majorHAnsi" w:eastAsiaTheme="majorEastAsia" w:hAnsiTheme="majorHAnsi" w:cstheme="majorBidi"/>
      <w:b/>
      <w:bCs/>
      <w:color w:val="4F81BD" w:themeColor="accent1"/>
    </w:rPr>
  </w:style>
  <w:style w:type="character" w:customStyle="1" w:styleId="af1">
    <w:name w:val="Название Знак"/>
    <w:basedOn w:val="a2"/>
    <w:link w:val="af0"/>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f6">
    <w:name w:val="Подзаголовок Знак"/>
    <w:basedOn w:val="a2"/>
    <w:link w:val="af5"/>
    <w:uiPriority w:val="11"/>
    <w:qFormat/>
    <w:rPr>
      <w:rFonts w:asciiTheme="majorHAnsi" w:eastAsiaTheme="majorEastAsia" w:hAnsiTheme="majorHAnsi" w:cstheme="majorBidi"/>
      <w:i/>
      <w:iCs/>
      <w:color w:val="4F81BD" w:themeColor="accent1"/>
      <w:spacing w:val="15"/>
      <w:sz w:val="24"/>
      <w:szCs w:val="24"/>
    </w:rPr>
  </w:style>
  <w:style w:type="paragraph" w:styleId="af9">
    <w:name w:val="List Paragraph"/>
    <w:basedOn w:val="a1"/>
    <w:uiPriority w:val="34"/>
    <w:qFormat/>
    <w:pPr>
      <w:ind w:left="720"/>
      <w:contextualSpacing/>
    </w:pPr>
  </w:style>
  <w:style w:type="character" w:customStyle="1" w:styleId="ad">
    <w:name w:val="Основной текст Знак"/>
    <w:basedOn w:val="a2"/>
    <w:link w:val="ac"/>
    <w:uiPriority w:val="99"/>
    <w:qFormat/>
  </w:style>
  <w:style w:type="character" w:customStyle="1" w:styleId="24">
    <w:name w:val="Основной текст 2 Знак"/>
    <w:basedOn w:val="a2"/>
    <w:link w:val="23"/>
    <w:uiPriority w:val="99"/>
    <w:qFormat/>
  </w:style>
  <w:style w:type="character" w:customStyle="1" w:styleId="34">
    <w:name w:val="Основной текст 3 Знак"/>
    <w:basedOn w:val="a2"/>
    <w:link w:val="33"/>
    <w:uiPriority w:val="99"/>
    <w:qFormat/>
    <w:rPr>
      <w:sz w:val="16"/>
      <w:szCs w:val="16"/>
    </w:rPr>
  </w:style>
  <w:style w:type="character" w:customStyle="1" w:styleId="af">
    <w:name w:val="Текст макроса Знак"/>
    <w:basedOn w:val="a2"/>
    <w:link w:val="ae"/>
    <w:uiPriority w:val="99"/>
    <w:qFormat/>
    <w:rPr>
      <w:rFonts w:ascii="Courier" w:hAnsi="Courier"/>
      <w:sz w:val="20"/>
      <w:szCs w:val="20"/>
    </w:rPr>
  </w:style>
  <w:style w:type="paragraph" w:styleId="27">
    <w:name w:val="Quote"/>
    <w:basedOn w:val="a1"/>
    <w:next w:val="a1"/>
    <w:link w:val="28"/>
    <w:uiPriority w:val="29"/>
    <w:qFormat/>
    <w:rPr>
      <w:i/>
      <w:iCs/>
      <w:color w:val="000000" w:themeColor="text1"/>
    </w:rPr>
  </w:style>
  <w:style w:type="character" w:customStyle="1" w:styleId="28">
    <w:name w:val="Цитата 2 Знак"/>
    <w:basedOn w:val="a2"/>
    <w:link w:val="27"/>
    <w:uiPriority w:val="29"/>
    <w:qFormat/>
    <w:rPr>
      <w:i/>
      <w:iCs/>
      <w:color w:val="000000" w:themeColor="text1"/>
    </w:rPr>
  </w:style>
  <w:style w:type="character" w:customStyle="1" w:styleId="40">
    <w:name w:val="Заголовок 4 Знак"/>
    <w:basedOn w:val="a2"/>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qFormat/>
    <w:rPr>
      <w:rFonts w:asciiTheme="majorHAnsi" w:eastAsiaTheme="majorEastAsia" w:hAnsiTheme="majorHAnsi" w:cstheme="majorBidi"/>
      <w:color w:val="244061" w:themeColor="accent1" w:themeShade="80"/>
    </w:rPr>
  </w:style>
  <w:style w:type="character" w:customStyle="1" w:styleId="60">
    <w:name w:val="Заголовок 6 Знак"/>
    <w:basedOn w:val="a2"/>
    <w:link w:val="6"/>
    <w:uiPriority w:val="9"/>
    <w:semiHidden/>
    <w:qFormat/>
    <w:rPr>
      <w:rFonts w:asciiTheme="majorHAnsi" w:eastAsiaTheme="majorEastAsia" w:hAnsiTheme="majorHAnsi" w:cstheme="majorBidi"/>
      <w:i/>
      <w:iCs/>
      <w:color w:val="244061" w:themeColor="accent1" w:themeShade="80"/>
    </w:rPr>
  </w:style>
  <w:style w:type="character" w:customStyle="1" w:styleId="70">
    <w:name w:val="Заголовок 7 Знак"/>
    <w:basedOn w:val="a2"/>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qFormat/>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qFormat/>
    <w:rPr>
      <w:rFonts w:asciiTheme="majorHAnsi" w:eastAsiaTheme="majorEastAsia" w:hAnsiTheme="majorHAnsi" w:cstheme="majorBidi"/>
      <w:i/>
      <w:iCs/>
      <w:color w:val="404040" w:themeColor="text1" w:themeTint="BF"/>
      <w:sz w:val="20"/>
      <w:szCs w:val="20"/>
    </w:rPr>
  </w:style>
  <w:style w:type="paragraph" w:styleId="afa">
    <w:name w:val="Intense Quote"/>
    <w:basedOn w:val="a1"/>
    <w:next w:val="a1"/>
    <w:link w:val="afb"/>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2"/>
    <w:link w:val="afa"/>
    <w:uiPriority w:val="30"/>
    <w:qFormat/>
    <w:rPr>
      <w:b/>
      <w:bCs/>
      <w:i/>
      <w:iCs/>
      <w:color w:val="4F81BD" w:themeColor="accent1"/>
    </w:rPr>
  </w:style>
  <w:style w:type="character" w:customStyle="1" w:styleId="11">
    <w:name w:val="Слабое выделение1"/>
    <w:basedOn w:val="a2"/>
    <w:uiPriority w:val="19"/>
    <w:qFormat/>
    <w:rPr>
      <w:i/>
      <w:iCs/>
      <w:color w:val="7F7F7F" w:themeColor="text1" w:themeTint="80"/>
    </w:rPr>
  </w:style>
  <w:style w:type="character" w:customStyle="1" w:styleId="12">
    <w:name w:val="Сильное выделение1"/>
    <w:basedOn w:val="a2"/>
    <w:uiPriority w:val="21"/>
    <w:qFormat/>
    <w:rPr>
      <w:b/>
      <w:bCs/>
      <w:i/>
      <w:iCs/>
      <w:color w:val="4F81BD" w:themeColor="accent1"/>
    </w:rPr>
  </w:style>
  <w:style w:type="character" w:customStyle="1" w:styleId="13">
    <w:name w:val="Слабая ссылка1"/>
    <w:basedOn w:val="a2"/>
    <w:uiPriority w:val="31"/>
    <w:qFormat/>
    <w:rPr>
      <w:smallCaps/>
      <w:color w:val="C0504D" w:themeColor="accent2"/>
      <w:u w:val="single"/>
    </w:rPr>
  </w:style>
  <w:style w:type="character" w:customStyle="1" w:styleId="14">
    <w:name w:val="Сильная ссылка1"/>
    <w:basedOn w:val="a2"/>
    <w:uiPriority w:val="32"/>
    <w:qFormat/>
    <w:rPr>
      <w:b/>
      <w:bCs/>
      <w:smallCaps/>
      <w:color w:val="C0504D" w:themeColor="accent2"/>
      <w:spacing w:val="5"/>
      <w:u w:val="single"/>
    </w:rPr>
  </w:style>
  <w:style w:type="character" w:customStyle="1" w:styleId="15">
    <w:name w:val="Название книги1"/>
    <w:basedOn w:val="a2"/>
    <w:uiPriority w:val="33"/>
    <w:qFormat/>
    <w:rPr>
      <w:b/>
      <w:bCs/>
      <w:smallCaps/>
      <w:spacing w:val="5"/>
    </w:rPr>
  </w:style>
  <w:style w:type="paragraph" w:customStyle="1" w:styleId="16">
    <w:name w:val="Заголовок оглавления1"/>
    <w:basedOn w:val="1"/>
    <w:next w:val="a1"/>
    <w:uiPriority w:val="39"/>
    <w:semiHidden/>
    <w:unhideWhenUsed/>
    <w:qFormat/>
    <w:pPr>
      <w:outlineLvl w:val="9"/>
    </w:pPr>
  </w:style>
  <w:style w:type="table" w:styleId="afc">
    <w:name w:val="Light Shading"/>
    <w:basedOn w:val="a3"/>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d">
    <w:name w:val="Light List"/>
    <w:basedOn w:val="a3"/>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e">
    <w:name w:val="Light Grid"/>
    <w:basedOn w:val="a3"/>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qFormat/>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7">
    <w:name w:val="Medium Shading 1"/>
    <w:basedOn w:val="a3"/>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8">
    <w:name w:val="Medium List 1"/>
    <w:basedOn w:val="a3"/>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qFormat/>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qFormat/>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qFormat/>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qFormat/>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qFormat/>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Grid 1"/>
    <w:basedOn w:val="a3"/>
    <w:uiPriority w:val="67"/>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qFormat/>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qFormat/>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qFormat/>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qFormat/>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qFormat/>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qFormat/>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qFormat/>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
    <w:name w:val="Dark List"/>
    <w:basedOn w:val="a3"/>
    <w:uiPriority w:val="70"/>
    <w:qFormat/>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qFormat/>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qFormat/>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qFormat/>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qFormat/>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qFormat/>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0">
    <w:name w:val="Colorful Shading"/>
    <w:basedOn w:val="a3"/>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qFormat/>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qFormat/>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qFormat/>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qFormat/>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qFormat/>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qFormat/>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qFormat/>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qFormat/>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qFormat/>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2">
    <w:name w:val="Colorful Grid"/>
    <w:basedOn w:val="a3"/>
    <w:uiPriority w:val="73"/>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qFormat/>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qFormat/>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qFormat/>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qFormat/>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qFormat/>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qFormat/>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38">
    <w:name w:val="Основной текст3"/>
    <w:basedOn w:val="a2"/>
    <w:qFormat/>
    <w:rPr>
      <w:rFonts w:ascii="Times New Roman" w:hAnsi="Times New Roman" w:cs="Times New Roman"/>
      <w:color w:val="000000"/>
      <w:spacing w:val="0"/>
      <w:w w:val="100"/>
      <w:position w:val="0"/>
      <w:sz w:val="21"/>
      <w:szCs w:val="21"/>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skysmart.ru/homework/new?subject=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u.skysmart.ru/homework/new?subject=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du.skysmart.ru/homework/new?subject=10"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du.skysmart.ru/homework/new?subjec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25A3-9717-463B-96B2-D80927C4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61</Pages>
  <Words>16093</Words>
  <Characters>91736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Папа</cp:lastModifiedBy>
  <cp:revision>4</cp:revision>
  <dcterms:created xsi:type="dcterms:W3CDTF">2013-12-23T23:15:00Z</dcterms:created>
  <dcterms:modified xsi:type="dcterms:W3CDTF">2023-09-10T19:13:00Z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ABE6B29750A84ACC85D9EF9F32C25828</vt:lpwstr>
  </property>
</Properties>
</file>